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0F4C3A"/>
          <w:sz w:val="56"/>
        </w:rPr>
        <w:t>ROAD TO ABUNDANCE</w:t>
      </w:r>
    </w:p>
    <w:p>
      <w:pPr>
        <w:jc w:val="center"/>
      </w:pPr>
      <w:r>
        <w:rPr>
          <w:b/>
          <w:color w:val="B47A1B"/>
          <w:sz w:val="36"/>
        </w:rPr>
        <w:t>Fillable Teacher Resource Pack</w:t>
      </w:r>
    </w:p>
    <w:p>
      <w:pPr>
        <w:jc w:val="center"/>
      </w:pPr>
      <w:r>
        <w:rPr>
          <w:sz w:val="22"/>
        </w:rPr>
        <w:t>Bell ringers, exit tickets, assessments, student reflections, rubrics, and class tracking tools</w:t>
      </w:r>
    </w:p>
    <w:p/>
    <w:p>
      <w:pPr>
        <w:spacing w:after="120"/>
      </w:pPr>
      <w:r>
        <w:rPr>
          <w:i/>
          <w:color w:val="5A5A5A"/>
          <w:sz w:val="20"/>
        </w:rPr>
        <w:t>Teacher note: This Word document is intentionally editable. Type directly into the beige fillable areas or revise the prompts to fit your class. The fillable fields are Word content controls where supported; the full document is also open for editing.</w:t>
      </w:r>
    </w:p>
    <w:p>
      <w:pPr>
        <w:pStyle w:val="Heading1"/>
      </w:pPr>
      <w:r>
        <w:rPr>
          <w:color w:val="0F4C3A"/>
        </w:rPr>
        <w:t>Teacher Setup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592"/>
        <w:gridCol w:w="6768"/>
      </w:tblGrid>
      <w:tr>
        <w:tc>
          <w:tcPr>
            <w:tcW w:type="dxa" w:w="5112"/>
            <w:vAlign w:val="top"/>
            <w:shd w:fill="E9F3EE"/>
          </w:tcPr>
          <w:p>
            <w:r/>
            <w:r>
              <w:rPr>
                <w:b/>
                <w:sz w:val="20"/>
              </w:rPr>
              <w:t>Teacher Name</w:t>
            </w:r>
          </w:p>
        </w:tc>
        <w:tc>
          <w:tcPr>
            <w:tcW w:type="dxa" w:w="5112"/>
            <w:vAlign w:val="top"/>
            <w:shd w:fill="FFFDF7"/>
          </w:tcPr>
          <w:p>
            <w:r/>
            <w:sdt>
              <w:sdtPr>
                <w:tag w:val="TEACHER_NAME"/>
                <w:alias w:val="TEACHER_NAME"/>
                <w:text/>
              </w:sdtPr>
              <w:sdtContent>
                <w:r>
                  <w:rPr>
                    <w:b w:val="0"/>
                    <w:color w:val="5A5A5A"/>
                    <w:sz w:val="20"/>
                  </w:rPr>
                  <w:t>Click here and type...</w:t>
                </w:r>
              </w:sdtContent>
            </w:sdt>
          </w:p>
        </w:tc>
      </w:tr>
    </w:tbl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592"/>
        <w:gridCol w:w="6768"/>
      </w:tblGrid>
      <w:tr>
        <w:tc>
          <w:tcPr>
            <w:tcW w:type="dxa" w:w="5112"/>
            <w:vAlign w:val="top"/>
            <w:shd w:fill="E9F3EE"/>
          </w:tcPr>
          <w:p>
            <w:r/>
            <w:r>
              <w:rPr>
                <w:b/>
                <w:sz w:val="20"/>
              </w:rPr>
              <w:t>Class / Period</w:t>
            </w:r>
          </w:p>
        </w:tc>
        <w:tc>
          <w:tcPr>
            <w:tcW w:type="dxa" w:w="5112"/>
            <w:vAlign w:val="top"/>
            <w:shd w:fill="FFFDF7"/>
          </w:tcPr>
          <w:p>
            <w:r/>
            <w:sdt>
              <w:sdtPr>
                <w:tag w:val="CLASS_PERIOD"/>
                <w:alias w:val="CLASS_PERIOD"/>
                <w:text/>
              </w:sdtPr>
              <w:sdtContent>
                <w:r>
                  <w:rPr>
                    <w:b w:val="0"/>
                    <w:color w:val="5A5A5A"/>
                    <w:sz w:val="20"/>
                  </w:rPr>
                  <w:t>Click here and type...</w:t>
                </w:r>
              </w:sdtContent>
            </w:sdt>
          </w:p>
        </w:tc>
      </w:tr>
    </w:tbl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592"/>
        <w:gridCol w:w="6768"/>
      </w:tblGrid>
      <w:tr>
        <w:tc>
          <w:tcPr>
            <w:tcW w:type="dxa" w:w="5112"/>
            <w:vAlign w:val="top"/>
            <w:shd w:fill="E9F3EE"/>
          </w:tcPr>
          <w:p>
            <w:r/>
            <w:r>
              <w:rPr>
                <w:b/>
                <w:sz w:val="20"/>
              </w:rPr>
              <w:t>Grade Level</w:t>
            </w:r>
          </w:p>
        </w:tc>
        <w:tc>
          <w:tcPr>
            <w:tcW w:type="dxa" w:w="5112"/>
            <w:vAlign w:val="top"/>
            <w:shd w:fill="FFFDF7"/>
          </w:tcPr>
          <w:p>
            <w:r/>
            <w:sdt>
              <w:sdtPr>
                <w:tag w:val="GRADE_LEVEL"/>
                <w:alias w:val="GRADE_LEVEL"/>
                <w:text/>
              </w:sdtPr>
              <w:sdtContent>
                <w:r>
                  <w:rPr>
                    <w:b w:val="0"/>
                    <w:color w:val="5A5A5A"/>
                    <w:sz w:val="20"/>
                  </w:rPr>
                  <w:t>Click here and type...</w:t>
                </w:r>
              </w:sdtContent>
            </w:sdt>
          </w:p>
        </w:tc>
      </w:tr>
    </w:tbl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592"/>
        <w:gridCol w:w="6768"/>
      </w:tblGrid>
      <w:tr>
        <w:tc>
          <w:tcPr>
            <w:tcW w:type="dxa" w:w="5112"/>
            <w:vAlign w:val="top"/>
            <w:shd w:fill="E9F3EE"/>
          </w:tcPr>
          <w:p>
            <w:r/>
            <w:r>
              <w:rPr>
                <w:b/>
                <w:sz w:val="20"/>
              </w:rPr>
              <w:t>Date</w:t>
            </w:r>
          </w:p>
        </w:tc>
        <w:tc>
          <w:tcPr>
            <w:tcW w:type="dxa" w:w="5112"/>
            <w:vAlign w:val="top"/>
            <w:shd w:fill="FFFDF7"/>
          </w:tcPr>
          <w:p>
            <w:r/>
            <w:sdt>
              <w:sdtPr>
                <w:tag w:val="LESSON_DATE"/>
                <w:alias w:val="LESSON_DATE"/>
                <w:text/>
              </w:sdtPr>
              <w:sdtContent>
                <w:r>
                  <w:rPr>
                    <w:b w:val="0"/>
                    <w:color w:val="5A5A5A"/>
                    <w:sz w:val="20"/>
                  </w:rPr>
                  <w:t>Click here and type...</w:t>
                </w:r>
              </w:sdtContent>
            </w:sdt>
          </w:p>
        </w:tc>
      </w:tr>
    </w:tbl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592"/>
        <w:gridCol w:w="6768"/>
      </w:tblGrid>
      <w:tr>
        <w:tc>
          <w:tcPr>
            <w:tcW w:type="dxa" w:w="5112"/>
            <w:vAlign w:val="top"/>
            <w:shd w:fill="E9F3EE"/>
          </w:tcPr>
          <w:p>
            <w:r/>
            <w:r>
              <w:rPr>
                <w:b/>
                <w:sz w:val="20"/>
              </w:rPr>
              <w:t>Learning Objective</w:t>
            </w:r>
          </w:p>
        </w:tc>
        <w:tc>
          <w:tcPr>
            <w:tcW w:type="dxa" w:w="5112"/>
            <w:vAlign w:val="top"/>
            <w:shd w:fill="FFFDF7"/>
          </w:tcPr>
          <w:p>
            <w:r/>
            <w:sdt>
              <w:sdtPr>
                <w:tag w:val="LEARNING_OBJECTIVE"/>
                <w:alias w:val="LEARNING_OBJECTIVE"/>
                <w:text/>
              </w:sdtPr>
              <w:sdtContent>
                <w:r>
                  <w:rPr>
                    <w:b w:val="0"/>
                    <w:color w:val="5A5A5A"/>
                    <w:sz w:val="20"/>
                  </w:rPr>
                  <w:t>Click here and type or edit...</w:t>
                </w:r>
              </w:sdtContent>
            </w:sdt>
          </w:p>
          <w:p/>
        </w:tc>
      </w:tr>
    </w:tbl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592"/>
        <w:gridCol w:w="6768"/>
      </w:tblGrid>
      <w:tr>
        <w:tc>
          <w:tcPr>
            <w:tcW w:type="dxa" w:w="5112"/>
            <w:vAlign w:val="top"/>
            <w:shd w:fill="E9F3EE"/>
          </w:tcPr>
          <w:p>
            <w:r/>
            <w:r>
              <w:rPr>
                <w:b/>
                <w:sz w:val="20"/>
              </w:rPr>
              <w:t>Materials Needed</w:t>
            </w:r>
          </w:p>
        </w:tc>
        <w:tc>
          <w:tcPr>
            <w:tcW w:type="dxa" w:w="5112"/>
            <w:vAlign w:val="top"/>
            <w:shd w:fill="FFFDF7"/>
          </w:tcPr>
          <w:p>
            <w:r/>
            <w:sdt>
              <w:sdtPr>
                <w:tag w:val="MATERIALS_NEEDED"/>
                <w:alias w:val="MATERIALS_NEEDED"/>
                <w:text/>
              </w:sdtPr>
              <w:sdtContent>
                <w:r>
                  <w:rPr>
                    <w:b w:val="0"/>
                    <w:color w:val="5A5A5A"/>
                    <w:sz w:val="20"/>
                  </w:rPr>
                  <w:t>Click here and type or edit...</w:t>
                </w:r>
              </w:sdtContent>
            </w:sdt>
          </w:p>
          <w:p/>
        </w:tc>
      </w:tr>
    </w:tbl>
    <w:p>
      <w:pPr>
        <w:pStyle w:val="Heading1"/>
      </w:pPr>
      <w:r>
        <w:rPr>
          <w:color w:val="0F4C3A"/>
        </w:rPr>
        <w:t>Quick Start Guide</w:t>
      </w:r>
    </w:p>
    <w:p>
      <w:pPr>
        <w:pStyle w:val="ListBullet"/>
      </w:pPr>
      <w:r>
        <w:t>Introduce the key idea: net worth equals assets minus liabilities.</w:t>
      </w:r>
    </w:p>
    <w:p>
      <w:pPr>
        <w:pStyle w:val="ListBullet"/>
      </w:pPr>
      <w:r>
        <w:t>Review the three card categories: Growth, Occurrence, and Debacle.</w:t>
      </w:r>
    </w:p>
    <w:p>
      <w:pPr>
        <w:pStyle w:val="ListBullet"/>
      </w:pPr>
      <w:r>
        <w:t>Have students track decisions, outcomes, assets, liabilities, and reflections during play.</w:t>
      </w:r>
    </w:p>
    <w:p>
      <w:pPr>
        <w:pStyle w:val="ListBullet"/>
      </w:pPr>
      <w:r>
        <w:t>Use a bell ringer before play and an exit ticket after play to gauge learning.</w:t>
      </w:r>
    </w:p>
    <w:p>
      <w:pPr>
        <w:pStyle w:val="ListBullet"/>
      </w:pPr>
      <w:r>
        <w:t>Collect student sheets or use the data tracker to identify reteaching needs.</w:t>
      </w:r>
    </w:p>
    <w:p>
      <w:pPr>
        <w:pStyle w:val="Heading1"/>
      </w:pPr>
      <w:r>
        <w:rPr>
          <w:color w:val="0F4C3A"/>
        </w:rPr>
        <w:t>Bell Ringers / Warm-Ups</w:t>
      </w:r>
    </w:p>
    <w:p>
      <w:pPr>
        <w:spacing w:after="120"/>
      </w:pPr>
      <w:r>
        <w:rPr>
          <w:i/>
          <w:color w:val="5A5A5A"/>
          <w:sz w:val="20"/>
        </w:rPr>
        <w:t>Use one bell ringer before gameplay. Students can answer individually, then discuss with a partner or the class.</w:t>
      </w:r>
    </w:p>
    <w:p>
      <w:r>
        <w:rPr>
          <w:b/>
        </w:rPr>
        <w:t>1. What is one money decision a person can make today that could help them tomorrow?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0224"/>
      </w:tblGrid>
      <w:tr>
        <w:tc>
          <w:tcPr>
            <w:tcW w:type="dxa" w:w="10224"/>
            <w:vAlign w:val="top"/>
            <w:shd w:fill="FFFDF7"/>
          </w:tcPr>
          <w:p>
            <w:r/>
            <w:sdt>
              <w:sdtPr>
                <w:tag w:val="BELL_RINGER_1"/>
                <w:alias w:val="BELL_RINGER_1"/>
                <w:text/>
              </w:sdtPr>
              <w:sdtContent>
                <w:r>
                  <w:rPr>
                    <w:b w:val="0"/>
                    <w:color w:val="5A5A5A"/>
                    <w:sz w:val="20"/>
                  </w:rPr>
                  <w:t>Type response here...</w:t>
                </w:r>
              </w:sdtContent>
            </w:sdt>
          </w:p>
          <w:p/>
          <w:p/>
        </w:tc>
      </w:tr>
    </w:tbl>
    <w:p>
      <w:r>
        <w:rPr>
          <w:b/>
        </w:rPr>
        <w:t>2. In your own words, what is an asset? Give one example.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0224"/>
      </w:tblGrid>
      <w:tr>
        <w:tc>
          <w:tcPr>
            <w:tcW w:type="dxa" w:w="10224"/>
            <w:vAlign w:val="top"/>
            <w:shd w:fill="FFFDF7"/>
          </w:tcPr>
          <w:p>
            <w:r/>
            <w:sdt>
              <w:sdtPr>
                <w:tag w:val="BELL_RINGER_2"/>
                <w:alias w:val="BELL_RINGER_2"/>
                <w:text/>
              </w:sdtPr>
              <w:sdtContent>
                <w:r>
                  <w:rPr>
                    <w:b w:val="0"/>
                    <w:color w:val="5A5A5A"/>
                    <w:sz w:val="20"/>
                  </w:rPr>
                  <w:t>Type response here...</w:t>
                </w:r>
              </w:sdtContent>
            </w:sdt>
          </w:p>
          <w:p/>
          <w:p/>
        </w:tc>
      </w:tr>
    </w:tbl>
    <w:p>
      <w:r>
        <w:rPr>
          <w:b/>
        </w:rPr>
        <w:t>3. In your own words, what is a liability? Give one example.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0224"/>
      </w:tblGrid>
      <w:tr>
        <w:tc>
          <w:tcPr>
            <w:tcW w:type="dxa" w:w="10224"/>
            <w:vAlign w:val="top"/>
            <w:shd w:fill="FFFDF7"/>
          </w:tcPr>
          <w:p>
            <w:r/>
            <w:sdt>
              <w:sdtPr>
                <w:tag w:val="BELL_RINGER_3"/>
                <w:alias w:val="BELL_RINGER_3"/>
                <w:text/>
              </w:sdtPr>
              <w:sdtContent>
                <w:r>
                  <w:rPr>
                    <w:b w:val="0"/>
                    <w:color w:val="5A5A5A"/>
                    <w:sz w:val="20"/>
                  </w:rPr>
                  <w:t>Type response here...</w:t>
                </w:r>
              </w:sdtContent>
            </w:sdt>
          </w:p>
          <w:p/>
          <w:p/>
        </w:tc>
      </w:tr>
    </w:tbl>
    <w:p>
      <w:r>
        <w:rPr>
          <w:b/>
        </w:rPr>
        <w:t>4. Why do small financial decisions matter over time?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0224"/>
      </w:tblGrid>
      <w:tr>
        <w:tc>
          <w:tcPr>
            <w:tcW w:type="dxa" w:w="10224"/>
            <w:vAlign w:val="top"/>
            <w:shd w:fill="FFFDF7"/>
          </w:tcPr>
          <w:p>
            <w:r/>
            <w:sdt>
              <w:sdtPr>
                <w:tag w:val="BELL_RINGER_4"/>
                <w:alias w:val="BELL_RINGER_4"/>
                <w:text/>
              </w:sdtPr>
              <w:sdtContent>
                <w:r>
                  <w:rPr>
                    <w:b w:val="0"/>
                    <w:color w:val="5A5A5A"/>
                    <w:sz w:val="20"/>
                  </w:rPr>
                  <w:t>Type response here...</w:t>
                </w:r>
              </w:sdtContent>
            </w:sdt>
          </w:p>
          <w:p/>
          <w:p/>
        </w:tc>
      </w:tr>
    </w:tbl>
    <w:p>
      <w:r>
        <w:rPr>
          <w:b/>
        </w:rPr>
        <w:t>5. What does abundance mean to you beyond money?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0224"/>
      </w:tblGrid>
      <w:tr>
        <w:tc>
          <w:tcPr>
            <w:tcW w:type="dxa" w:w="10224"/>
            <w:vAlign w:val="top"/>
            <w:shd w:fill="FFFDF7"/>
          </w:tcPr>
          <w:p>
            <w:r/>
            <w:sdt>
              <w:sdtPr>
                <w:tag w:val="BELL_RINGER_5"/>
                <w:alias w:val="BELL_RINGER_5"/>
                <w:text/>
              </w:sdtPr>
              <w:sdtContent>
                <w:r>
                  <w:rPr>
                    <w:b w:val="0"/>
                    <w:color w:val="5A5A5A"/>
                    <w:sz w:val="20"/>
                  </w:rPr>
                  <w:t>Type response here...</w:t>
                </w:r>
              </w:sdtContent>
            </w:sdt>
          </w:p>
          <w:p/>
          <w:p/>
        </w:tc>
      </w:tr>
    </w:tbl>
    <w:p>
      <w:r>
        <w:rPr>
          <w:b/>
        </w:rPr>
        <w:t>6. Describe a financial mistake someone your age might make and how they could avoid it.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0224"/>
      </w:tblGrid>
      <w:tr>
        <w:tc>
          <w:tcPr>
            <w:tcW w:type="dxa" w:w="10224"/>
            <w:vAlign w:val="top"/>
            <w:shd w:fill="FFFDF7"/>
          </w:tcPr>
          <w:p>
            <w:r/>
            <w:sdt>
              <w:sdtPr>
                <w:tag w:val="BELL_RINGER_6"/>
                <w:alias w:val="BELL_RINGER_6"/>
                <w:text/>
              </w:sdtPr>
              <w:sdtContent>
                <w:r>
                  <w:rPr>
                    <w:b w:val="0"/>
                    <w:color w:val="5A5A5A"/>
                    <w:sz w:val="20"/>
                  </w:rPr>
                  <w:t>Type response here...</w:t>
                </w:r>
              </w:sdtContent>
            </w:sdt>
          </w:p>
          <w:p/>
          <w:p/>
        </w:tc>
      </w:tr>
    </w:tbl>
    <w:p>
      <w:r>
        <w:rPr>
          <w:b/>
        </w:rPr>
        <w:t>7. What is the difference between wanting something and needing something?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0224"/>
      </w:tblGrid>
      <w:tr>
        <w:tc>
          <w:tcPr>
            <w:tcW w:type="dxa" w:w="10224"/>
            <w:vAlign w:val="top"/>
            <w:shd w:fill="FFFDF7"/>
          </w:tcPr>
          <w:p>
            <w:r/>
            <w:sdt>
              <w:sdtPr>
                <w:tag w:val="BELL_RINGER_7"/>
                <w:alias w:val="BELL_RINGER_7"/>
                <w:text/>
              </w:sdtPr>
              <w:sdtContent>
                <w:r>
                  <w:rPr>
                    <w:b w:val="0"/>
                    <w:color w:val="5A5A5A"/>
                    <w:sz w:val="20"/>
                  </w:rPr>
                  <w:t>Type response here...</w:t>
                </w:r>
              </w:sdtContent>
            </w:sdt>
          </w:p>
          <w:p/>
          <w:p/>
        </w:tc>
      </w:tr>
    </w:tbl>
    <w:p>
      <w:r>
        <w:rPr>
          <w:b/>
        </w:rPr>
        <w:t>8. How can education or a skill become an asset?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0224"/>
      </w:tblGrid>
      <w:tr>
        <w:tc>
          <w:tcPr>
            <w:tcW w:type="dxa" w:w="10224"/>
            <w:vAlign w:val="top"/>
            <w:shd w:fill="FFFDF7"/>
          </w:tcPr>
          <w:p>
            <w:r/>
            <w:sdt>
              <w:sdtPr>
                <w:tag w:val="BELL_RINGER_8"/>
                <w:alias w:val="BELL_RINGER_8"/>
                <w:text/>
              </w:sdtPr>
              <w:sdtContent>
                <w:r>
                  <w:rPr>
                    <w:b w:val="0"/>
                    <w:color w:val="5A5A5A"/>
                    <w:sz w:val="20"/>
                  </w:rPr>
                  <w:t>Type response here...</w:t>
                </w:r>
              </w:sdtContent>
            </w:sdt>
          </w:p>
          <w:p/>
          <w:p/>
        </w:tc>
      </w:tr>
    </w:tbl>
    <w:p>
      <w:r>
        <w:rPr>
          <w:b/>
        </w:rPr>
        <w:t>9. What is one way a family can work together to make wiser money choices?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0224"/>
      </w:tblGrid>
      <w:tr>
        <w:tc>
          <w:tcPr>
            <w:tcW w:type="dxa" w:w="10224"/>
            <w:vAlign w:val="top"/>
            <w:shd w:fill="FFFDF7"/>
          </w:tcPr>
          <w:p>
            <w:r/>
            <w:sdt>
              <w:sdtPr>
                <w:tag w:val="BELL_RINGER_9"/>
                <w:alias w:val="BELL_RINGER_9"/>
                <w:text/>
              </w:sdtPr>
              <w:sdtContent>
                <w:r>
                  <w:rPr>
                    <w:b w:val="0"/>
                    <w:color w:val="5A5A5A"/>
                    <w:sz w:val="20"/>
                  </w:rPr>
                  <w:t>Type response here...</w:t>
                </w:r>
              </w:sdtContent>
            </w:sdt>
          </w:p>
          <w:p/>
          <w:p/>
        </w:tc>
      </w:tr>
    </w:tbl>
    <w:p>
      <w:r>
        <w:rPr>
          <w:b/>
        </w:rPr>
        <w:t>10. What do you think “net worth” means before we play today?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0224"/>
      </w:tblGrid>
      <w:tr>
        <w:tc>
          <w:tcPr>
            <w:tcW w:type="dxa" w:w="10224"/>
            <w:vAlign w:val="top"/>
            <w:shd w:fill="FFFDF7"/>
          </w:tcPr>
          <w:p>
            <w:r/>
            <w:sdt>
              <w:sdtPr>
                <w:tag w:val="BELL_RINGER_10"/>
                <w:alias w:val="BELL_RINGER_10"/>
                <w:text/>
              </w:sdtPr>
              <w:sdtContent>
                <w:r>
                  <w:rPr>
                    <w:b w:val="0"/>
                    <w:color w:val="5A5A5A"/>
                    <w:sz w:val="20"/>
                  </w:rPr>
                  <w:t>Type response here...</w:t>
                </w:r>
              </w:sdtContent>
            </w:sdt>
          </w:p>
          <w:p/>
          <w:p/>
        </w:tc>
      </w:tr>
    </w:tbl>
    <w:p>
      <w:pPr>
        <w:pStyle w:val="Heading1"/>
      </w:pPr>
      <w:r>
        <w:rPr>
          <w:color w:val="0F4C3A"/>
        </w:rPr>
        <w:t>Vocabulary Check</w:t>
      </w:r>
    </w:p>
    <w:p>
      <w:pPr>
        <w:spacing w:after="120"/>
      </w:pPr>
      <w:r>
        <w:rPr>
          <w:i/>
          <w:color w:val="5A5A5A"/>
          <w:sz w:val="20"/>
        </w:rPr>
        <w:t>Students define each term in their own words and give an example from the game or real life.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408"/>
        <w:gridCol w:w="3408"/>
        <w:gridCol w:w="3408"/>
      </w:tblGrid>
      <w:tr>
        <w:tc>
          <w:tcPr>
            <w:tcW w:type="dxa" w:w="3408"/>
            <w:vAlign w:val="top"/>
            <w:shd w:fill="E9F3EE"/>
          </w:tcPr>
          <w:p>
            <w:r/>
            <w:r>
              <w:rPr>
                <w:b/>
                <w:sz w:val="20"/>
              </w:rPr>
              <w:t>Term</w:t>
            </w:r>
          </w:p>
        </w:tc>
        <w:tc>
          <w:tcPr>
            <w:tcW w:type="dxa" w:w="3408"/>
            <w:vAlign w:val="top"/>
            <w:shd w:fill="E9F3EE"/>
          </w:tcPr>
          <w:p>
            <w:r/>
            <w:r>
              <w:rPr>
                <w:b/>
                <w:sz w:val="20"/>
              </w:rPr>
              <w:t>Student Definition</w:t>
            </w:r>
          </w:p>
        </w:tc>
        <w:tc>
          <w:tcPr>
            <w:tcW w:type="dxa" w:w="3408"/>
            <w:vAlign w:val="top"/>
            <w:shd w:fill="E9F3EE"/>
          </w:tcPr>
          <w:p>
            <w:r/>
            <w:r>
              <w:rPr>
                <w:b/>
                <w:sz w:val="20"/>
              </w:rPr>
              <w:t>Example</w:t>
            </w:r>
          </w:p>
        </w:tc>
      </w:tr>
      <w:tr>
        <w:tc>
          <w:tcPr>
            <w:tcW w:type="dxa" w:w="3408"/>
            <w:vAlign w:val="top"/>
          </w:tcPr>
          <w:p>
            <w:r/>
            <w:r>
              <w:rPr>
                <w:b/>
                <w:sz w:val="20"/>
              </w:rPr>
              <w:t>Asset</w:t>
            </w:r>
          </w:p>
        </w:tc>
        <w:tc>
          <w:tcPr>
            <w:tcW w:type="dxa" w:w="3408"/>
            <w:vAlign w:val="top"/>
            <w:shd w:fill="FFFDF7"/>
          </w:tcPr>
          <w:p>
            <w:r/>
            <w:sdt>
              <w:sdtPr>
                <w:tag w:val="VOCAB_ASSET_DEF"/>
                <w:alias w:val="VOCAB_ASSET_DEF"/>
                <w:text/>
              </w:sdtPr>
              <w:sdtContent>
                <w:r>
                  <w:rPr>
                    <w:b w:val="0"/>
                    <w:color w:val="5A5A5A"/>
                    <w:sz w:val="18"/>
                  </w:rPr>
                  <w:t>Definition</w:t>
                </w:r>
              </w:sdtContent>
            </w:sdt>
          </w:p>
        </w:tc>
        <w:tc>
          <w:tcPr>
            <w:tcW w:type="dxa" w:w="3408"/>
            <w:vAlign w:val="top"/>
            <w:shd w:fill="FFFDF7"/>
          </w:tcPr>
          <w:p>
            <w:r/>
            <w:sdt>
              <w:sdtPr>
                <w:tag w:val="VOCAB_ASSET_EX"/>
                <w:alias w:val="VOCAB_ASSET_EX"/>
                <w:text/>
              </w:sdtPr>
              <w:sdtContent>
                <w:r>
                  <w:rPr>
                    <w:b w:val="0"/>
                    <w:color w:val="5A5A5A"/>
                    <w:sz w:val="18"/>
                  </w:rPr>
                  <w:t>Example</w:t>
                </w:r>
              </w:sdtContent>
            </w:sdt>
          </w:p>
        </w:tc>
      </w:tr>
      <w:tr>
        <w:tc>
          <w:tcPr>
            <w:tcW w:type="dxa" w:w="3408"/>
            <w:vAlign w:val="top"/>
          </w:tcPr>
          <w:p>
            <w:r/>
            <w:r>
              <w:rPr>
                <w:b/>
                <w:sz w:val="20"/>
              </w:rPr>
              <w:t>Liability</w:t>
            </w:r>
          </w:p>
        </w:tc>
        <w:tc>
          <w:tcPr>
            <w:tcW w:type="dxa" w:w="3408"/>
            <w:vAlign w:val="top"/>
            <w:shd w:fill="FFFDF7"/>
          </w:tcPr>
          <w:p>
            <w:r/>
            <w:sdt>
              <w:sdtPr>
                <w:tag w:val="VOCAB_LIABILITY_DEF"/>
                <w:alias w:val="VOCAB_LIABILITY_DEF"/>
                <w:text/>
              </w:sdtPr>
              <w:sdtContent>
                <w:r>
                  <w:rPr>
                    <w:b w:val="0"/>
                    <w:color w:val="5A5A5A"/>
                    <w:sz w:val="18"/>
                  </w:rPr>
                  <w:t>Definition</w:t>
                </w:r>
              </w:sdtContent>
            </w:sdt>
          </w:p>
        </w:tc>
        <w:tc>
          <w:tcPr>
            <w:tcW w:type="dxa" w:w="3408"/>
            <w:vAlign w:val="top"/>
            <w:shd w:fill="FFFDF7"/>
          </w:tcPr>
          <w:p>
            <w:r/>
            <w:sdt>
              <w:sdtPr>
                <w:tag w:val="VOCAB_LIABILITY_EX"/>
                <w:alias w:val="VOCAB_LIABILITY_EX"/>
                <w:text/>
              </w:sdtPr>
              <w:sdtContent>
                <w:r>
                  <w:rPr>
                    <w:b w:val="0"/>
                    <w:color w:val="5A5A5A"/>
                    <w:sz w:val="18"/>
                  </w:rPr>
                  <w:t>Example</w:t>
                </w:r>
              </w:sdtContent>
            </w:sdt>
          </w:p>
        </w:tc>
      </w:tr>
      <w:tr>
        <w:tc>
          <w:tcPr>
            <w:tcW w:type="dxa" w:w="3408"/>
            <w:vAlign w:val="top"/>
          </w:tcPr>
          <w:p>
            <w:r/>
            <w:r>
              <w:rPr>
                <w:b/>
                <w:sz w:val="20"/>
              </w:rPr>
              <w:t>Net Worth</w:t>
            </w:r>
          </w:p>
        </w:tc>
        <w:tc>
          <w:tcPr>
            <w:tcW w:type="dxa" w:w="3408"/>
            <w:vAlign w:val="top"/>
            <w:shd w:fill="FFFDF7"/>
          </w:tcPr>
          <w:p>
            <w:r/>
            <w:sdt>
              <w:sdtPr>
                <w:tag w:val="VOCAB_NET_WORTH_DEF"/>
                <w:alias w:val="VOCAB_NET_WORTH_DEF"/>
                <w:text/>
              </w:sdtPr>
              <w:sdtContent>
                <w:r>
                  <w:rPr>
                    <w:b w:val="0"/>
                    <w:color w:val="5A5A5A"/>
                    <w:sz w:val="18"/>
                  </w:rPr>
                  <w:t>$0</w:t>
                </w:r>
              </w:sdtContent>
            </w:sdt>
          </w:p>
        </w:tc>
        <w:tc>
          <w:tcPr>
            <w:tcW w:type="dxa" w:w="3408"/>
            <w:vAlign w:val="top"/>
            <w:shd w:fill="FFFDF7"/>
          </w:tcPr>
          <w:p>
            <w:r/>
            <w:sdt>
              <w:sdtPr>
                <w:tag w:val="VOCAB_NET_WORTH_EX"/>
                <w:alias w:val="VOCAB_NET_WORTH_EX"/>
                <w:text/>
              </w:sdtPr>
              <w:sdtContent>
                <w:r>
                  <w:rPr>
                    <w:b w:val="0"/>
                    <w:color w:val="5A5A5A"/>
                    <w:sz w:val="18"/>
                  </w:rPr>
                  <w:t>$0</w:t>
                </w:r>
              </w:sdtContent>
            </w:sdt>
          </w:p>
        </w:tc>
      </w:tr>
      <w:tr>
        <w:tc>
          <w:tcPr>
            <w:tcW w:type="dxa" w:w="3408"/>
            <w:vAlign w:val="top"/>
          </w:tcPr>
          <w:p>
            <w:r/>
            <w:r>
              <w:rPr>
                <w:b/>
                <w:sz w:val="20"/>
              </w:rPr>
              <w:t>Growth</w:t>
            </w:r>
          </w:p>
        </w:tc>
        <w:tc>
          <w:tcPr>
            <w:tcW w:type="dxa" w:w="3408"/>
            <w:vAlign w:val="top"/>
            <w:shd w:fill="FFFDF7"/>
          </w:tcPr>
          <w:p>
            <w:r/>
            <w:sdt>
              <w:sdtPr>
                <w:tag w:val="VOCAB_GROWTH_DEF"/>
                <w:alias w:val="VOCAB_GROWTH_DEF"/>
                <w:text/>
              </w:sdtPr>
              <w:sdtContent>
                <w:r>
                  <w:rPr>
                    <w:b w:val="0"/>
                    <w:color w:val="5A5A5A"/>
                    <w:sz w:val="18"/>
                  </w:rPr>
                  <w:t>Definition</w:t>
                </w:r>
              </w:sdtContent>
            </w:sdt>
          </w:p>
        </w:tc>
        <w:tc>
          <w:tcPr>
            <w:tcW w:type="dxa" w:w="3408"/>
            <w:vAlign w:val="top"/>
            <w:shd w:fill="FFFDF7"/>
          </w:tcPr>
          <w:p>
            <w:r/>
            <w:sdt>
              <w:sdtPr>
                <w:tag w:val="VOCAB_GROWTH_EX"/>
                <w:alias w:val="VOCAB_GROWTH_EX"/>
                <w:text/>
              </w:sdtPr>
              <w:sdtContent>
                <w:r>
                  <w:rPr>
                    <w:b w:val="0"/>
                    <w:color w:val="5A5A5A"/>
                    <w:sz w:val="18"/>
                  </w:rPr>
                  <w:t>Example</w:t>
                </w:r>
              </w:sdtContent>
            </w:sdt>
          </w:p>
        </w:tc>
      </w:tr>
      <w:tr>
        <w:tc>
          <w:tcPr>
            <w:tcW w:type="dxa" w:w="3408"/>
            <w:vAlign w:val="top"/>
          </w:tcPr>
          <w:p>
            <w:r/>
            <w:r>
              <w:rPr>
                <w:b/>
                <w:sz w:val="20"/>
              </w:rPr>
              <w:t>Occurrence</w:t>
            </w:r>
          </w:p>
        </w:tc>
        <w:tc>
          <w:tcPr>
            <w:tcW w:type="dxa" w:w="3408"/>
            <w:vAlign w:val="top"/>
            <w:shd w:fill="FFFDF7"/>
          </w:tcPr>
          <w:p>
            <w:r/>
            <w:sdt>
              <w:sdtPr>
                <w:tag w:val="VOCAB_OCCURRENCE_DEF"/>
                <w:alias w:val="VOCAB_OCCURRENCE_DEF"/>
                <w:text/>
              </w:sdtPr>
              <w:sdtContent>
                <w:r>
                  <w:rPr>
                    <w:b w:val="0"/>
                    <w:color w:val="5A5A5A"/>
                    <w:sz w:val="18"/>
                  </w:rPr>
                  <w:t>Definition</w:t>
                </w:r>
              </w:sdtContent>
            </w:sdt>
          </w:p>
        </w:tc>
        <w:tc>
          <w:tcPr>
            <w:tcW w:type="dxa" w:w="3408"/>
            <w:vAlign w:val="top"/>
            <w:shd w:fill="FFFDF7"/>
          </w:tcPr>
          <w:p>
            <w:r/>
            <w:sdt>
              <w:sdtPr>
                <w:tag w:val="VOCAB_OCCURRENCE_EX"/>
                <w:alias w:val="VOCAB_OCCURRENCE_EX"/>
                <w:text/>
              </w:sdtPr>
              <w:sdtContent>
                <w:r>
                  <w:rPr>
                    <w:b w:val="0"/>
                    <w:color w:val="5A5A5A"/>
                    <w:sz w:val="18"/>
                  </w:rPr>
                  <w:t>Example</w:t>
                </w:r>
              </w:sdtContent>
            </w:sdt>
          </w:p>
        </w:tc>
      </w:tr>
      <w:tr>
        <w:tc>
          <w:tcPr>
            <w:tcW w:type="dxa" w:w="3408"/>
            <w:vAlign w:val="top"/>
          </w:tcPr>
          <w:p>
            <w:r/>
            <w:r>
              <w:rPr>
                <w:b/>
                <w:sz w:val="20"/>
              </w:rPr>
              <w:t>Debacle</w:t>
            </w:r>
          </w:p>
        </w:tc>
        <w:tc>
          <w:tcPr>
            <w:tcW w:type="dxa" w:w="3408"/>
            <w:vAlign w:val="top"/>
            <w:shd w:fill="FFFDF7"/>
          </w:tcPr>
          <w:p>
            <w:r/>
            <w:sdt>
              <w:sdtPr>
                <w:tag w:val="VOCAB_DEBACLE_DEF"/>
                <w:alias w:val="VOCAB_DEBACLE_DEF"/>
                <w:text/>
              </w:sdtPr>
              <w:sdtContent>
                <w:r>
                  <w:rPr>
                    <w:b w:val="0"/>
                    <w:color w:val="5A5A5A"/>
                    <w:sz w:val="18"/>
                  </w:rPr>
                  <w:t>Definition</w:t>
                </w:r>
              </w:sdtContent>
            </w:sdt>
          </w:p>
        </w:tc>
        <w:tc>
          <w:tcPr>
            <w:tcW w:type="dxa" w:w="3408"/>
            <w:vAlign w:val="top"/>
            <w:shd w:fill="FFFDF7"/>
          </w:tcPr>
          <w:p>
            <w:r/>
            <w:sdt>
              <w:sdtPr>
                <w:tag w:val="VOCAB_DEBACLE_EX"/>
                <w:alias w:val="VOCAB_DEBACLE_EX"/>
                <w:text/>
              </w:sdtPr>
              <w:sdtContent>
                <w:r>
                  <w:rPr>
                    <w:b w:val="0"/>
                    <w:color w:val="5A5A5A"/>
                    <w:sz w:val="18"/>
                  </w:rPr>
                  <w:t>Example</w:t>
                </w:r>
              </w:sdtContent>
            </w:sdt>
          </w:p>
        </w:tc>
      </w:tr>
      <w:tr>
        <w:tc>
          <w:tcPr>
            <w:tcW w:type="dxa" w:w="3408"/>
            <w:vAlign w:val="top"/>
          </w:tcPr>
          <w:p>
            <w:r/>
            <w:r>
              <w:rPr>
                <w:b/>
                <w:sz w:val="20"/>
              </w:rPr>
              <w:t>Opportunity</w:t>
            </w:r>
          </w:p>
        </w:tc>
        <w:tc>
          <w:tcPr>
            <w:tcW w:type="dxa" w:w="3408"/>
            <w:vAlign w:val="top"/>
            <w:shd w:fill="FFFDF7"/>
          </w:tcPr>
          <w:p>
            <w:r/>
            <w:sdt>
              <w:sdtPr>
                <w:tag w:val="VOCAB_OPPORTUNITY_DEF"/>
                <w:alias w:val="VOCAB_OPPORTUNITY_DEF"/>
                <w:text/>
              </w:sdtPr>
              <w:sdtContent>
                <w:r>
                  <w:rPr>
                    <w:b w:val="0"/>
                    <w:color w:val="5A5A5A"/>
                    <w:sz w:val="18"/>
                  </w:rPr>
                  <w:t>Definition</w:t>
                </w:r>
              </w:sdtContent>
            </w:sdt>
          </w:p>
        </w:tc>
        <w:tc>
          <w:tcPr>
            <w:tcW w:type="dxa" w:w="3408"/>
            <w:vAlign w:val="top"/>
            <w:shd w:fill="FFFDF7"/>
          </w:tcPr>
          <w:p>
            <w:r/>
            <w:sdt>
              <w:sdtPr>
                <w:tag w:val="VOCAB_OPPORTUNITY_EX"/>
                <w:alias w:val="VOCAB_OPPORTUNITY_EX"/>
                <w:text/>
              </w:sdtPr>
              <w:sdtContent>
                <w:r>
                  <w:rPr>
                    <w:b w:val="0"/>
                    <w:color w:val="5A5A5A"/>
                    <w:sz w:val="18"/>
                  </w:rPr>
                  <w:t>Example</w:t>
                </w:r>
              </w:sdtContent>
            </w:sdt>
          </w:p>
        </w:tc>
      </w:tr>
      <w:tr>
        <w:tc>
          <w:tcPr>
            <w:tcW w:type="dxa" w:w="3408"/>
            <w:vAlign w:val="top"/>
          </w:tcPr>
          <w:p>
            <w:r/>
            <w:r>
              <w:rPr>
                <w:b/>
                <w:sz w:val="20"/>
              </w:rPr>
              <w:t>Consequence</w:t>
            </w:r>
          </w:p>
        </w:tc>
        <w:tc>
          <w:tcPr>
            <w:tcW w:type="dxa" w:w="3408"/>
            <w:vAlign w:val="top"/>
            <w:shd w:fill="FFFDF7"/>
          </w:tcPr>
          <w:p>
            <w:r/>
            <w:sdt>
              <w:sdtPr>
                <w:tag w:val="VOCAB_CONSEQUENCE_DEF"/>
                <w:alias w:val="VOCAB_CONSEQUENCE_DEF"/>
                <w:text/>
              </w:sdtPr>
              <w:sdtContent>
                <w:r>
                  <w:rPr>
                    <w:b w:val="0"/>
                    <w:color w:val="5A5A5A"/>
                    <w:sz w:val="18"/>
                  </w:rPr>
                  <w:t>Definition</w:t>
                </w:r>
              </w:sdtContent>
            </w:sdt>
          </w:p>
        </w:tc>
        <w:tc>
          <w:tcPr>
            <w:tcW w:type="dxa" w:w="3408"/>
            <w:vAlign w:val="top"/>
            <w:shd w:fill="FFFDF7"/>
          </w:tcPr>
          <w:p>
            <w:r/>
            <w:sdt>
              <w:sdtPr>
                <w:tag w:val="VOCAB_CONSEQUENCE_EX"/>
                <w:alias w:val="VOCAB_CONSEQUENCE_EX"/>
                <w:text/>
              </w:sdtPr>
              <w:sdtContent>
                <w:r>
                  <w:rPr>
                    <w:b w:val="0"/>
                    <w:color w:val="5A5A5A"/>
                    <w:sz w:val="18"/>
                  </w:rPr>
                  <w:t>Example</w:t>
                </w:r>
              </w:sdtContent>
            </w:sdt>
          </w:p>
        </w:tc>
      </w:tr>
    </w:tbl>
    <w:p>
      <w:pPr>
        <w:pStyle w:val="Heading1"/>
      </w:pPr>
      <w:r>
        <w:rPr>
          <w:color w:val="0F4C3A"/>
        </w:rPr>
        <w:t>Net Worth Practice Sheet</w:t>
      </w:r>
    </w:p>
    <w:p>
      <w:pPr>
        <w:spacing w:after="120"/>
      </w:pPr>
      <w:r>
        <w:rPr>
          <w:i/>
          <w:color w:val="5A5A5A"/>
          <w:sz w:val="20"/>
        </w:rPr>
        <w:t>Students calculate net worth during or after gameplay.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556"/>
        <w:gridCol w:w="2556"/>
        <w:gridCol w:w="2556"/>
        <w:gridCol w:w="2556"/>
      </w:tblGrid>
      <w:tr>
        <w:tc>
          <w:tcPr>
            <w:tcW w:type="dxa" w:w="2556"/>
            <w:vAlign w:val="top"/>
            <w:shd w:fill="E9F3EE"/>
          </w:tcPr>
          <w:p>
            <w:r/>
            <w:r>
              <w:rPr>
                <w:b/>
                <w:sz w:val="20"/>
              </w:rPr>
              <w:t>Round</w:t>
            </w:r>
          </w:p>
        </w:tc>
        <w:tc>
          <w:tcPr>
            <w:tcW w:type="dxa" w:w="2556"/>
            <w:vAlign w:val="top"/>
            <w:shd w:fill="E9F3EE"/>
          </w:tcPr>
          <w:p>
            <w:r/>
            <w:r>
              <w:rPr>
                <w:b/>
                <w:sz w:val="20"/>
              </w:rPr>
              <w:t>Assets</w:t>
            </w:r>
          </w:p>
        </w:tc>
        <w:tc>
          <w:tcPr>
            <w:tcW w:type="dxa" w:w="2556"/>
            <w:vAlign w:val="top"/>
            <w:shd w:fill="E9F3EE"/>
          </w:tcPr>
          <w:p>
            <w:r/>
            <w:r>
              <w:rPr>
                <w:b/>
                <w:sz w:val="20"/>
              </w:rPr>
              <w:t>Liabilities</w:t>
            </w:r>
          </w:p>
        </w:tc>
        <w:tc>
          <w:tcPr>
            <w:tcW w:type="dxa" w:w="2556"/>
            <w:vAlign w:val="top"/>
            <w:shd w:fill="E9F3EE"/>
          </w:tcPr>
          <w:p>
            <w:r/>
            <w:r>
              <w:rPr>
                <w:b/>
                <w:sz w:val="20"/>
              </w:rPr>
              <w:t>Net Worth = Assets - Liabilities</w:t>
            </w:r>
          </w:p>
        </w:tc>
      </w:tr>
      <w:tr>
        <w:tc>
          <w:tcPr>
            <w:tcW w:type="dxa" w:w="2556"/>
            <w:vAlign w:val="top"/>
          </w:tcPr>
          <w:p>
            <w:r/>
            <w:r>
              <w:rPr>
                <w:b/>
                <w:sz w:val="20"/>
              </w:rPr>
              <w:t>1</w:t>
            </w:r>
          </w:p>
        </w:tc>
        <w:tc>
          <w:tcPr>
            <w:tcW w:type="dxa" w:w="2556"/>
            <w:vAlign w:val="top"/>
            <w:shd w:fill="FFFDF7"/>
          </w:tcPr>
          <w:p>
            <w:r/>
            <w:sdt>
              <w:sdtPr>
                <w:tag w:val="NW_ASSETS_1"/>
                <w:alias w:val="NW_ASSETS_1"/>
                <w:text/>
              </w:sdtPr>
              <w:sdtContent>
                <w:r>
                  <w:rPr>
                    <w:b w:val="0"/>
                    <w:color w:val="5A5A5A"/>
                    <w:sz w:val="18"/>
                  </w:rPr>
                  <w:t>$0</w:t>
                </w:r>
              </w:sdtContent>
            </w:sdt>
          </w:p>
        </w:tc>
        <w:tc>
          <w:tcPr>
            <w:tcW w:type="dxa" w:w="2556"/>
            <w:vAlign w:val="top"/>
            <w:shd w:fill="FFFDF7"/>
          </w:tcPr>
          <w:p>
            <w:r/>
            <w:sdt>
              <w:sdtPr>
                <w:tag w:val="NW_LIABILITIES_1"/>
                <w:alias w:val="NW_LIABILITIES_1"/>
                <w:text/>
              </w:sdtPr>
              <w:sdtContent>
                <w:r>
                  <w:rPr>
                    <w:b w:val="0"/>
                    <w:color w:val="5A5A5A"/>
                    <w:sz w:val="18"/>
                  </w:rPr>
                  <w:t>$0</w:t>
                </w:r>
              </w:sdtContent>
            </w:sdt>
          </w:p>
        </w:tc>
        <w:tc>
          <w:tcPr>
            <w:tcW w:type="dxa" w:w="2556"/>
            <w:vAlign w:val="top"/>
            <w:shd w:fill="FFFDF7"/>
          </w:tcPr>
          <w:p>
            <w:r/>
            <w:sdt>
              <w:sdtPr>
                <w:tag w:val="NW_NET_WORTH_1"/>
                <w:alias w:val="NW_NET_WORTH_1"/>
                <w:text/>
              </w:sdtPr>
              <w:sdtContent>
                <w:r>
                  <w:rPr>
                    <w:b w:val="0"/>
                    <w:color w:val="5A5A5A"/>
                    <w:sz w:val="18"/>
                  </w:rPr>
                  <w:t>$0</w:t>
                </w:r>
              </w:sdtContent>
            </w:sdt>
          </w:p>
        </w:tc>
      </w:tr>
      <w:tr>
        <w:tc>
          <w:tcPr>
            <w:tcW w:type="dxa" w:w="2556"/>
            <w:vAlign w:val="top"/>
          </w:tcPr>
          <w:p>
            <w:r/>
            <w:r>
              <w:rPr>
                <w:b/>
                <w:sz w:val="20"/>
              </w:rPr>
              <w:t>2</w:t>
            </w:r>
          </w:p>
        </w:tc>
        <w:tc>
          <w:tcPr>
            <w:tcW w:type="dxa" w:w="2556"/>
            <w:vAlign w:val="top"/>
            <w:shd w:fill="FFFDF7"/>
          </w:tcPr>
          <w:p>
            <w:r/>
            <w:sdt>
              <w:sdtPr>
                <w:tag w:val="NW_ASSETS_2"/>
                <w:alias w:val="NW_ASSETS_2"/>
                <w:text/>
              </w:sdtPr>
              <w:sdtContent>
                <w:r>
                  <w:rPr>
                    <w:b w:val="0"/>
                    <w:color w:val="5A5A5A"/>
                    <w:sz w:val="18"/>
                  </w:rPr>
                  <w:t>$0</w:t>
                </w:r>
              </w:sdtContent>
            </w:sdt>
          </w:p>
        </w:tc>
        <w:tc>
          <w:tcPr>
            <w:tcW w:type="dxa" w:w="2556"/>
            <w:vAlign w:val="top"/>
            <w:shd w:fill="FFFDF7"/>
          </w:tcPr>
          <w:p>
            <w:r/>
            <w:sdt>
              <w:sdtPr>
                <w:tag w:val="NW_LIABILITIES_2"/>
                <w:alias w:val="NW_LIABILITIES_2"/>
                <w:text/>
              </w:sdtPr>
              <w:sdtContent>
                <w:r>
                  <w:rPr>
                    <w:b w:val="0"/>
                    <w:color w:val="5A5A5A"/>
                    <w:sz w:val="18"/>
                  </w:rPr>
                  <w:t>$0</w:t>
                </w:r>
              </w:sdtContent>
            </w:sdt>
          </w:p>
        </w:tc>
        <w:tc>
          <w:tcPr>
            <w:tcW w:type="dxa" w:w="2556"/>
            <w:vAlign w:val="top"/>
            <w:shd w:fill="FFFDF7"/>
          </w:tcPr>
          <w:p>
            <w:r/>
            <w:sdt>
              <w:sdtPr>
                <w:tag w:val="NW_NET_WORTH_2"/>
                <w:alias w:val="NW_NET_WORTH_2"/>
                <w:text/>
              </w:sdtPr>
              <w:sdtContent>
                <w:r>
                  <w:rPr>
                    <w:b w:val="0"/>
                    <w:color w:val="5A5A5A"/>
                    <w:sz w:val="18"/>
                  </w:rPr>
                  <w:t>$0</w:t>
                </w:r>
              </w:sdtContent>
            </w:sdt>
          </w:p>
        </w:tc>
      </w:tr>
      <w:tr>
        <w:tc>
          <w:tcPr>
            <w:tcW w:type="dxa" w:w="2556"/>
            <w:vAlign w:val="top"/>
          </w:tcPr>
          <w:p>
            <w:r/>
            <w:r>
              <w:rPr>
                <w:b/>
                <w:sz w:val="20"/>
              </w:rPr>
              <w:t>3</w:t>
            </w:r>
          </w:p>
        </w:tc>
        <w:tc>
          <w:tcPr>
            <w:tcW w:type="dxa" w:w="2556"/>
            <w:vAlign w:val="top"/>
            <w:shd w:fill="FFFDF7"/>
          </w:tcPr>
          <w:p>
            <w:r/>
            <w:sdt>
              <w:sdtPr>
                <w:tag w:val="NW_ASSETS_3"/>
                <w:alias w:val="NW_ASSETS_3"/>
                <w:text/>
              </w:sdtPr>
              <w:sdtContent>
                <w:r>
                  <w:rPr>
                    <w:b w:val="0"/>
                    <w:color w:val="5A5A5A"/>
                    <w:sz w:val="18"/>
                  </w:rPr>
                  <w:t>$0</w:t>
                </w:r>
              </w:sdtContent>
            </w:sdt>
          </w:p>
        </w:tc>
        <w:tc>
          <w:tcPr>
            <w:tcW w:type="dxa" w:w="2556"/>
            <w:vAlign w:val="top"/>
            <w:shd w:fill="FFFDF7"/>
          </w:tcPr>
          <w:p>
            <w:r/>
            <w:sdt>
              <w:sdtPr>
                <w:tag w:val="NW_LIABILITIES_3"/>
                <w:alias w:val="NW_LIABILITIES_3"/>
                <w:text/>
              </w:sdtPr>
              <w:sdtContent>
                <w:r>
                  <w:rPr>
                    <w:b w:val="0"/>
                    <w:color w:val="5A5A5A"/>
                    <w:sz w:val="18"/>
                  </w:rPr>
                  <w:t>$0</w:t>
                </w:r>
              </w:sdtContent>
            </w:sdt>
          </w:p>
        </w:tc>
        <w:tc>
          <w:tcPr>
            <w:tcW w:type="dxa" w:w="2556"/>
            <w:vAlign w:val="top"/>
            <w:shd w:fill="FFFDF7"/>
          </w:tcPr>
          <w:p>
            <w:r/>
            <w:sdt>
              <w:sdtPr>
                <w:tag w:val="NW_NET_WORTH_3"/>
                <w:alias w:val="NW_NET_WORTH_3"/>
                <w:text/>
              </w:sdtPr>
              <w:sdtContent>
                <w:r>
                  <w:rPr>
                    <w:b w:val="0"/>
                    <w:color w:val="5A5A5A"/>
                    <w:sz w:val="18"/>
                  </w:rPr>
                  <w:t>$0</w:t>
                </w:r>
              </w:sdtContent>
            </w:sdt>
          </w:p>
        </w:tc>
      </w:tr>
      <w:tr>
        <w:tc>
          <w:tcPr>
            <w:tcW w:type="dxa" w:w="2556"/>
            <w:vAlign w:val="top"/>
          </w:tcPr>
          <w:p>
            <w:r/>
            <w:r>
              <w:rPr>
                <w:b/>
                <w:sz w:val="20"/>
              </w:rPr>
              <w:t>4</w:t>
            </w:r>
          </w:p>
        </w:tc>
        <w:tc>
          <w:tcPr>
            <w:tcW w:type="dxa" w:w="2556"/>
            <w:vAlign w:val="top"/>
            <w:shd w:fill="FFFDF7"/>
          </w:tcPr>
          <w:p>
            <w:r/>
            <w:sdt>
              <w:sdtPr>
                <w:tag w:val="NW_ASSETS_4"/>
                <w:alias w:val="NW_ASSETS_4"/>
                <w:text/>
              </w:sdtPr>
              <w:sdtContent>
                <w:r>
                  <w:rPr>
                    <w:b w:val="0"/>
                    <w:color w:val="5A5A5A"/>
                    <w:sz w:val="18"/>
                  </w:rPr>
                  <w:t>$0</w:t>
                </w:r>
              </w:sdtContent>
            </w:sdt>
          </w:p>
        </w:tc>
        <w:tc>
          <w:tcPr>
            <w:tcW w:type="dxa" w:w="2556"/>
            <w:vAlign w:val="top"/>
            <w:shd w:fill="FFFDF7"/>
          </w:tcPr>
          <w:p>
            <w:r/>
            <w:sdt>
              <w:sdtPr>
                <w:tag w:val="NW_LIABILITIES_4"/>
                <w:alias w:val="NW_LIABILITIES_4"/>
                <w:text/>
              </w:sdtPr>
              <w:sdtContent>
                <w:r>
                  <w:rPr>
                    <w:b w:val="0"/>
                    <w:color w:val="5A5A5A"/>
                    <w:sz w:val="18"/>
                  </w:rPr>
                  <w:t>$0</w:t>
                </w:r>
              </w:sdtContent>
            </w:sdt>
          </w:p>
        </w:tc>
        <w:tc>
          <w:tcPr>
            <w:tcW w:type="dxa" w:w="2556"/>
            <w:vAlign w:val="top"/>
            <w:shd w:fill="FFFDF7"/>
          </w:tcPr>
          <w:p>
            <w:r/>
            <w:sdt>
              <w:sdtPr>
                <w:tag w:val="NW_NET_WORTH_4"/>
                <w:alias w:val="NW_NET_WORTH_4"/>
                <w:text/>
              </w:sdtPr>
              <w:sdtContent>
                <w:r>
                  <w:rPr>
                    <w:b w:val="0"/>
                    <w:color w:val="5A5A5A"/>
                    <w:sz w:val="18"/>
                  </w:rPr>
                  <w:t>$0</w:t>
                </w:r>
              </w:sdtContent>
            </w:sdt>
          </w:p>
        </w:tc>
      </w:tr>
      <w:tr>
        <w:tc>
          <w:tcPr>
            <w:tcW w:type="dxa" w:w="2556"/>
            <w:vAlign w:val="top"/>
          </w:tcPr>
          <w:p>
            <w:r/>
            <w:r>
              <w:rPr>
                <w:b/>
                <w:sz w:val="20"/>
              </w:rPr>
              <w:t>5</w:t>
            </w:r>
          </w:p>
        </w:tc>
        <w:tc>
          <w:tcPr>
            <w:tcW w:type="dxa" w:w="2556"/>
            <w:vAlign w:val="top"/>
            <w:shd w:fill="FFFDF7"/>
          </w:tcPr>
          <w:p>
            <w:r/>
            <w:sdt>
              <w:sdtPr>
                <w:tag w:val="NW_ASSETS_5"/>
                <w:alias w:val="NW_ASSETS_5"/>
                <w:text/>
              </w:sdtPr>
              <w:sdtContent>
                <w:r>
                  <w:rPr>
                    <w:b w:val="0"/>
                    <w:color w:val="5A5A5A"/>
                    <w:sz w:val="18"/>
                  </w:rPr>
                  <w:t>$0</w:t>
                </w:r>
              </w:sdtContent>
            </w:sdt>
          </w:p>
        </w:tc>
        <w:tc>
          <w:tcPr>
            <w:tcW w:type="dxa" w:w="2556"/>
            <w:vAlign w:val="top"/>
            <w:shd w:fill="FFFDF7"/>
          </w:tcPr>
          <w:p>
            <w:r/>
            <w:sdt>
              <w:sdtPr>
                <w:tag w:val="NW_LIABILITIES_5"/>
                <w:alias w:val="NW_LIABILITIES_5"/>
                <w:text/>
              </w:sdtPr>
              <w:sdtContent>
                <w:r>
                  <w:rPr>
                    <w:b w:val="0"/>
                    <w:color w:val="5A5A5A"/>
                    <w:sz w:val="18"/>
                  </w:rPr>
                  <w:t>$0</w:t>
                </w:r>
              </w:sdtContent>
            </w:sdt>
          </w:p>
        </w:tc>
        <w:tc>
          <w:tcPr>
            <w:tcW w:type="dxa" w:w="2556"/>
            <w:vAlign w:val="top"/>
            <w:shd w:fill="FFFDF7"/>
          </w:tcPr>
          <w:p>
            <w:r/>
            <w:sdt>
              <w:sdtPr>
                <w:tag w:val="NW_NET_WORTH_5"/>
                <w:alias w:val="NW_NET_WORTH_5"/>
                <w:text/>
              </w:sdtPr>
              <w:sdtContent>
                <w:r>
                  <w:rPr>
                    <w:b w:val="0"/>
                    <w:color w:val="5A5A5A"/>
                    <w:sz w:val="18"/>
                  </w:rPr>
                  <w:t>$0</w:t>
                </w:r>
              </w:sdtContent>
            </w:sdt>
          </w:p>
        </w:tc>
      </w:tr>
      <w:tr>
        <w:tc>
          <w:tcPr>
            <w:tcW w:type="dxa" w:w="2556"/>
            <w:vAlign w:val="top"/>
          </w:tcPr>
          <w:p>
            <w:r/>
            <w:r>
              <w:rPr>
                <w:b/>
                <w:sz w:val="20"/>
              </w:rPr>
              <w:t>6</w:t>
            </w:r>
          </w:p>
        </w:tc>
        <w:tc>
          <w:tcPr>
            <w:tcW w:type="dxa" w:w="2556"/>
            <w:vAlign w:val="top"/>
            <w:shd w:fill="FFFDF7"/>
          </w:tcPr>
          <w:p>
            <w:r/>
            <w:sdt>
              <w:sdtPr>
                <w:tag w:val="NW_ASSETS_6"/>
                <w:alias w:val="NW_ASSETS_6"/>
                <w:text/>
              </w:sdtPr>
              <w:sdtContent>
                <w:r>
                  <w:rPr>
                    <w:b w:val="0"/>
                    <w:color w:val="5A5A5A"/>
                    <w:sz w:val="18"/>
                  </w:rPr>
                  <w:t>$0</w:t>
                </w:r>
              </w:sdtContent>
            </w:sdt>
          </w:p>
        </w:tc>
        <w:tc>
          <w:tcPr>
            <w:tcW w:type="dxa" w:w="2556"/>
            <w:vAlign w:val="top"/>
            <w:shd w:fill="FFFDF7"/>
          </w:tcPr>
          <w:p>
            <w:r/>
            <w:sdt>
              <w:sdtPr>
                <w:tag w:val="NW_LIABILITIES_6"/>
                <w:alias w:val="NW_LIABILITIES_6"/>
                <w:text/>
              </w:sdtPr>
              <w:sdtContent>
                <w:r>
                  <w:rPr>
                    <w:b w:val="0"/>
                    <w:color w:val="5A5A5A"/>
                    <w:sz w:val="18"/>
                  </w:rPr>
                  <w:t>$0</w:t>
                </w:r>
              </w:sdtContent>
            </w:sdt>
          </w:p>
        </w:tc>
        <w:tc>
          <w:tcPr>
            <w:tcW w:type="dxa" w:w="2556"/>
            <w:vAlign w:val="top"/>
            <w:shd w:fill="FFFDF7"/>
          </w:tcPr>
          <w:p>
            <w:r/>
            <w:sdt>
              <w:sdtPr>
                <w:tag w:val="NW_NET_WORTH_6"/>
                <w:alias w:val="NW_NET_WORTH_6"/>
                <w:text/>
              </w:sdtPr>
              <w:sdtContent>
                <w:r>
                  <w:rPr>
                    <w:b w:val="0"/>
                    <w:color w:val="5A5A5A"/>
                    <w:sz w:val="18"/>
                  </w:rPr>
                  <w:t>$0</w:t>
                </w:r>
              </w:sdtContent>
            </w:sdt>
          </w:p>
        </w:tc>
      </w:tr>
    </w:tbl>
    <w:p>
      <w:r>
        <w:rPr>
          <w:b/>
        </w:rPr>
        <w:t>What changed your net worth the most during the game? Explain.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0224"/>
      </w:tblGrid>
      <w:tr>
        <w:tc>
          <w:tcPr>
            <w:tcW w:type="dxa" w:w="10224"/>
            <w:vAlign w:val="top"/>
            <w:shd w:fill="FFFDF7"/>
          </w:tcPr>
          <w:p>
            <w:r/>
            <w:sdt>
              <w:sdtPr>
                <w:tag w:val="NET_WORTH_REFLECTION"/>
                <w:alias w:val="NET_WORTH_REFLECTION"/>
                <w:text/>
              </w:sdtPr>
              <w:sdtContent>
                <w:r>
                  <w:rPr>
                    <w:b w:val="0"/>
                    <w:color w:val="5A5A5A"/>
                    <w:sz w:val="20"/>
                  </w:rPr>
                  <w:t>Type response here...</w:t>
                </w:r>
              </w:sdtContent>
            </w:sdt>
          </w:p>
          <w:p/>
          <w:p/>
          <w:p/>
        </w:tc>
      </w:tr>
    </w:tbl>
    <w:p>
      <w:pPr>
        <w:pStyle w:val="Heading1"/>
      </w:pPr>
      <w:r>
        <w:rPr>
          <w:color w:val="0F4C3A"/>
        </w:rPr>
        <w:t>Gameplay Observation Checklist</w:t>
      </w:r>
    </w:p>
    <w:p>
      <w:pPr>
        <w:spacing w:after="120"/>
      </w:pPr>
      <w:r>
        <w:rPr>
          <w:i/>
          <w:color w:val="5A5A5A"/>
          <w:sz w:val="20"/>
        </w:rPr>
        <w:t>Teacher can check observed skills during gameplay. Edit the checklist to fit your learning goals.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08"/>
        <w:gridCol w:w="3408"/>
        <w:gridCol w:w="3408"/>
      </w:tblGrid>
      <w:tr>
        <w:tc>
          <w:tcPr>
            <w:tcW w:type="dxa" w:w="3408"/>
            <w:vAlign w:val="top"/>
            <w:shd w:fill="E9F3EE"/>
          </w:tcPr>
          <w:p>
            <w:r/>
            <w:r>
              <w:rPr>
                <w:b/>
                <w:sz w:val="20"/>
              </w:rPr>
              <w:t>Skill Observed</w:t>
            </w:r>
          </w:p>
        </w:tc>
        <w:tc>
          <w:tcPr>
            <w:tcW w:type="dxa" w:w="3408"/>
            <w:vAlign w:val="top"/>
            <w:shd w:fill="E9F3EE"/>
          </w:tcPr>
          <w:p>
            <w:r/>
            <w:r>
              <w:rPr>
                <w:b/>
                <w:sz w:val="20"/>
              </w:rPr>
              <w:t>Yes / Not Yet</w:t>
            </w:r>
          </w:p>
        </w:tc>
        <w:tc>
          <w:tcPr>
            <w:tcW w:type="dxa" w:w="3408"/>
            <w:vAlign w:val="top"/>
            <w:shd w:fill="E9F3EE"/>
          </w:tcPr>
          <w:p>
            <w:r/>
            <w:r>
              <w:rPr>
                <w:b/>
                <w:sz w:val="20"/>
              </w:rPr>
              <w:t>Teacher Notes</w:t>
            </w:r>
          </w:p>
        </w:tc>
      </w:tr>
      <w:tr>
        <w:tc>
          <w:tcPr>
            <w:tcW w:type="dxa" w:w="3408"/>
            <w:vAlign w:val="top"/>
          </w:tcPr>
          <w:p>
            <w:r/>
            <w:r>
              <w:rPr>
                <w:b w:val="0"/>
                <w:sz w:val="20"/>
              </w:rPr>
              <w:t>Identifies assets and liabilities</w:t>
            </w:r>
          </w:p>
        </w:tc>
        <w:tc>
          <w:tcPr>
            <w:tcW w:type="dxa" w:w="3408"/>
            <w:vAlign w:val="top"/>
            <w:shd w:fill="FFFDF7"/>
          </w:tcPr>
          <w:p>
            <w:r/>
            <w:sdt>
              <w:sdtPr>
                <w:tag w:val="OBS_CHECK_1"/>
                <w:alias w:val="OBS_CHECK_1"/>
                <w:text/>
              </w:sdtPr>
              <w:sdtContent>
                <w:r>
                  <w:rPr>
                    <w:b w:val="0"/>
                    <w:color w:val="5A5A5A"/>
                    <w:sz w:val="18"/>
                  </w:rPr>
                  <w:t>Yes / Not Yet</w:t>
                </w:r>
              </w:sdtContent>
            </w:sdt>
          </w:p>
        </w:tc>
        <w:tc>
          <w:tcPr>
            <w:tcW w:type="dxa" w:w="3408"/>
            <w:vAlign w:val="top"/>
            <w:shd w:fill="FFFDF7"/>
          </w:tcPr>
          <w:p>
            <w:r/>
            <w:sdt>
              <w:sdtPr>
                <w:tag w:val="OBS_NOTES_1"/>
                <w:alias w:val="OBS_NOTES_1"/>
                <w:text/>
              </w:sdtPr>
              <w:sdtContent>
                <w:r>
                  <w:rPr>
                    <w:b w:val="0"/>
                    <w:color w:val="5A5A5A"/>
                    <w:sz w:val="18"/>
                  </w:rPr>
                  <w:t>Type response here...</w:t>
                </w:r>
              </w:sdtContent>
            </w:sdt>
          </w:p>
        </w:tc>
      </w:tr>
      <w:tr>
        <w:tc>
          <w:tcPr>
            <w:tcW w:type="dxa" w:w="3408"/>
            <w:vAlign w:val="top"/>
          </w:tcPr>
          <w:p>
            <w:r/>
            <w:r>
              <w:rPr>
                <w:b w:val="0"/>
                <w:sz w:val="20"/>
              </w:rPr>
              <w:t>Calculates net worth accurately</w:t>
            </w:r>
          </w:p>
        </w:tc>
        <w:tc>
          <w:tcPr>
            <w:tcW w:type="dxa" w:w="3408"/>
            <w:vAlign w:val="top"/>
            <w:shd w:fill="FFFDF7"/>
          </w:tcPr>
          <w:p>
            <w:r/>
            <w:sdt>
              <w:sdtPr>
                <w:tag w:val="OBS_CHECK_2"/>
                <w:alias w:val="OBS_CHECK_2"/>
                <w:text/>
              </w:sdtPr>
              <w:sdtContent>
                <w:r>
                  <w:rPr>
                    <w:b w:val="0"/>
                    <w:color w:val="5A5A5A"/>
                    <w:sz w:val="18"/>
                  </w:rPr>
                  <w:t>Yes / Not Yet</w:t>
                </w:r>
              </w:sdtContent>
            </w:sdt>
          </w:p>
        </w:tc>
        <w:tc>
          <w:tcPr>
            <w:tcW w:type="dxa" w:w="3408"/>
            <w:vAlign w:val="top"/>
            <w:shd w:fill="FFFDF7"/>
          </w:tcPr>
          <w:p>
            <w:r/>
            <w:sdt>
              <w:sdtPr>
                <w:tag w:val="OBS_NOTES_2"/>
                <w:alias w:val="OBS_NOTES_2"/>
                <w:text/>
              </w:sdtPr>
              <w:sdtContent>
                <w:r>
                  <w:rPr>
                    <w:b w:val="0"/>
                    <w:color w:val="5A5A5A"/>
                    <w:sz w:val="18"/>
                  </w:rPr>
                  <w:t>Type response here...</w:t>
                </w:r>
              </w:sdtContent>
            </w:sdt>
          </w:p>
        </w:tc>
      </w:tr>
      <w:tr>
        <w:tc>
          <w:tcPr>
            <w:tcW w:type="dxa" w:w="3408"/>
            <w:vAlign w:val="top"/>
          </w:tcPr>
          <w:p>
            <w:r/>
            <w:r>
              <w:rPr>
                <w:b w:val="0"/>
                <w:sz w:val="20"/>
              </w:rPr>
              <w:t>Explains the impact of choices</w:t>
            </w:r>
          </w:p>
        </w:tc>
        <w:tc>
          <w:tcPr>
            <w:tcW w:type="dxa" w:w="3408"/>
            <w:vAlign w:val="top"/>
            <w:shd w:fill="FFFDF7"/>
          </w:tcPr>
          <w:p>
            <w:r/>
            <w:sdt>
              <w:sdtPr>
                <w:tag w:val="OBS_CHECK_3"/>
                <w:alias w:val="OBS_CHECK_3"/>
                <w:text/>
              </w:sdtPr>
              <w:sdtContent>
                <w:r>
                  <w:rPr>
                    <w:b w:val="0"/>
                    <w:color w:val="5A5A5A"/>
                    <w:sz w:val="18"/>
                  </w:rPr>
                  <w:t>Yes / Not Yet</w:t>
                </w:r>
              </w:sdtContent>
            </w:sdt>
          </w:p>
        </w:tc>
        <w:tc>
          <w:tcPr>
            <w:tcW w:type="dxa" w:w="3408"/>
            <w:vAlign w:val="top"/>
            <w:shd w:fill="FFFDF7"/>
          </w:tcPr>
          <w:p>
            <w:r/>
            <w:sdt>
              <w:sdtPr>
                <w:tag w:val="OBS_NOTES_3"/>
                <w:alias w:val="OBS_NOTES_3"/>
                <w:text/>
              </w:sdtPr>
              <w:sdtContent>
                <w:r>
                  <w:rPr>
                    <w:b w:val="0"/>
                    <w:color w:val="5A5A5A"/>
                    <w:sz w:val="18"/>
                  </w:rPr>
                  <w:t>Type response here...</w:t>
                </w:r>
              </w:sdtContent>
            </w:sdt>
          </w:p>
        </w:tc>
      </w:tr>
      <w:tr>
        <w:tc>
          <w:tcPr>
            <w:tcW w:type="dxa" w:w="3408"/>
            <w:vAlign w:val="top"/>
          </w:tcPr>
          <w:p>
            <w:r/>
            <w:r>
              <w:rPr>
                <w:b w:val="0"/>
                <w:sz w:val="20"/>
              </w:rPr>
              <w:t>Uses financial vocabulary</w:t>
            </w:r>
          </w:p>
        </w:tc>
        <w:tc>
          <w:tcPr>
            <w:tcW w:type="dxa" w:w="3408"/>
            <w:vAlign w:val="top"/>
            <w:shd w:fill="FFFDF7"/>
          </w:tcPr>
          <w:p>
            <w:r/>
            <w:sdt>
              <w:sdtPr>
                <w:tag w:val="OBS_CHECK_4"/>
                <w:alias w:val="OBS_CHECK_4"/>
                <w:text/>
              </w:sdtPr>
              <w:sdtContent>
                <w:r>
                  <w:rPr>
                    <w:b w:val="0"/>
                    <w:color w:val="5A5A5A"/>
                    <w:sz w:val="18"/>
                  </w:rPr>
                  <w:t>Yes / Not Yet</w:t>
                </w:r>
              </w:sdtContent>
            </w:sdt>
          </w:p>
        </w:tc>
        <w:tc>
          <w:tcPr>
            <w:tcW w:type="dxa" w:w="3408"/>
            <w:vAlign w:val="top"/>
            <w:shd w:fill="FFFDF7"/>
          </w:tcPr>
          <w:p>
            <w:r/>
            <w:sdt>
              <w:sdtPr>
                <w:tag w:val="OBS_NOTES_4"/>
                <w:alias w:val="OBS_NOTES_4"/>
                <w:text/>
              </w:sdtPr>
              <w:sdtContent>
                <w:r>
                  <w:rPr>
                    <w:b w:val="0"/>
                    <w:color w:val="5A5A5A"/>
                    <w:sz w:val="18"/>
                  </w:rPr>
                  <w:t>Type response here...</w:t>
                </w:r>
              </w:sdtContent>
            </w:sdt>
          </w:p>
        </w:tc>
      </w:tr>
      <w:tr>
        <w:tc>
          <w:tcPr>
            <w:tcW w:type="dxa" w:w="3408"/>
            <w:vAlign w:val="top"/>
          </w:tcPr>
          <w:p>
            <w:r/>
            <w:r>
              <w:rPr>
                <w:b w:val="0"/>
                <w:sz w:val="20"/>
              </w:rPr>
              <w:t>Participates respectfully</w:t>
            </w:r>
          </w:p>
        </w:tc>
        <w:tc>
          <w:tcPr>
            <w:tcW w:type="dxa" w:w="3408"/>
            <w:vAlign w:val="top"/>
            <w:shd w:fill="FFFDF7"/>
          </w:tcPr>
          <w:p>
            <w:r/>
            <w:sdt>
              <w:sdtPr>
                <w:tag w:val="OBS_CHECK_5"/>
                <w:alias w:val="OBS_CHECK_5"/>
                <w:text/>
              </w:sdtPr>
              <w:sdtContent>
                <w:r>
                  <w:rPr>
                    <w:b w:val="0"/>
                    <w:color w:val="5A5A5A"/>
                    <w:sz w:val="18"/>
                  </w:rPr>
                  <w:t>Yes / Not Yet</w:t>
                </w:r>
              </w:sdtContent>
            </w:sdt>
          </w:p>
        </w:tc>
        <w:tc>
          <w:tcPr>
            <w:tcW w:type="dxa" w:w="3408"/>
            <w:vAlign w:val="top"/>
            <w:shd w:fill="FFFDF7"/>
          </w:tcPr>
          <w:p>
            <w:r/>
            <w:sdt>
              <w:sdtPr>
                <w:tag w:val="OBS_NOTES_5"/>
                <w:alias w:val="OBS_NOTES_5"/>
                <w:text/>
              </w:sdtPr>
              <w:sdtContent>
                <w:r>
                  <w:rPr>
                    <w:b w:val="0"/>
                    <w:color w:val="5A5A5A"/>
                    <w:sz w:val="18"/>
                  </w:rPr>
                  <w:t>Type response here...</w:t>
                </w:r>
              </w:sdtContent>
            </w:sdt>
          </w:p>
        </w:tc>
      </w:tr>
      <w:tr>
        <w:tc>
          <w:tcPr>
            <w:tcW w:type="dxa" w:w="3408"/>
            <w:vAlign w:val="top"/>
          </w:tcPr>
          <w:p>
            <w:r/>
            <w:r>
              <w:rPr>
                <w:b w:val="0"/>
                <w:sz w:val="20"/>
              </w:rPr>
              <w:t>Connects game events to real life</w:t>
            </w:r>
          </w:p>
        </w:tc>
        <w:tc>
          <w:tcPr>
            <w:tcW w:type="dxa" w:w="3408"/>
            <w:vAlign w:val="top"/>
            <w:shd w:fill="FFFDF7"/>
          </w:tcPr>
          <w:p>
            <w:r/>
            <w:sdt>
              <w:sdtPr>
                <w:tag w:val="OBS_CHECK_6"/>
                <w:alias w:val="OBS_CHECK_6"/>
                <w:text/>
              </w:sdtPr>
              <w:sdtContent>
                <w:r>
                  <w:rPr>
                    <w:b w:val="0"/>
                    <w:color w:val="5A5A5A"/>
                    <w:sz w:val="18"/>
                  </w:rPr>
                  <w:t>Yes / Not Yet</w:t>
                </w:r>
              </w:sdtContent>
            </w:sdt>
          </w:p>
        </w:tc>
        <w:tc>
          <w:tcPr>
            <w:tcW w:type="dxa" w:w="3408"/>
            <w:vAlign w:val="top"/>
            <w:shd w:fill="FFFDF7"/>
          </w:tcPr>
          <w:p>
            <w:r/>
            <w:sdt>
              <w:sdtPr>
                <w:tag w:val="OBS_NOTES_6"/>
                <w:alias w:val="OBS_NOTES_6"/>
                <w:text/>
              </w:sdtPr>
              <w:sdtContent>
                <w:r>
                  <w:rPr>
                    <w:b w:val="0"/>
                    <w:color w:val="5A5A5A"/>
                    <w:sz w:val="18"/>
                  </w:rPr>
                  <w:t>Type response here...</w:t>
                </w:r>
              </w:sdtContent>
            </w:sdt>
          </w:p>
        </w:tc>
      </w:tr>
    </w:tbl>
    <w:p>
      <w:pPr>
        <w:pStyle w:val="Heading1"/>
      </w:pPr>
      <w:r>
        <w:rPr>
          <w:color w:val="0F4C3A"/>
        </w:rPr>
        <w:t>Exit Tickets</w:t>
      </w:r>
    </w:p>
    <w:p>
      <w:r>
        <w:rPr>
          <w:b/>
        </w:rPr>
        <w:t>Exit Ticket 1: One thing I learned about assets today is...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0224"/>
      </w:tblGrid>
      <w:tr>
        <w:tc>
          <w:tcPr>
            <w:tcW w:type="dxa" w:w="10224"/>
            <w:vAlign w:val="top"/>
            <w:shd w:fill="FFFDF7"/>
          </w:tcPr>
          <w:p>
            <w:r/>
            <w:sdt>
              <w:sdtPr>
                <w:tag w:val="EXIT_TICKET_1"/>
                <w:alias w:val="EXIT_TICKET_1"/>
                <w:text/>
              </w:sdtPr>
              <w:sdtContent>
                <w:r>
                  <w:rPr>
                    <w:b w:val="0"/>
                    <w:color w:val="5A5A5A"/>
                    <w:sz w:val="20"/>
                  </w:rPr>
                  <w:t>Type response here...</w:t>
                </w:r>
              </w:sdtContent>
            </w:sdt>
          </w:p>
          <w:p/>
          <w:p/>
        </w:tc>
      </w:tr>
    </w:tbl>
    <w:p>
      <w:r>
        <w:rPr>
          <w:b/>
        </w:rPr>
        <w:t>Exit Ticket 2: One decision in the game that affected my net worth was...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0224"/>
      </w:tblGrid>
      <w:tr>
        <w:tc>
          <w:tcPr>
            <w:tcW w:type="dxa" w:w="10224"/>
            <w:vAlign w:val="top"/>
            <w:shd w:fill="FFFDF7"/>
          </w:tcPr>
          <w:p>
            <w:r/>
            <w:sdt>
              <w:sdtPr>
                <w:tag w:val="EXIT_TICKET_2"/>
                <w:alias w:val="EXIT_TICKET_2"/>
                <w:text/>
              </w:sdtPr>
              <w:sdtContent>
                <w:r>
                  <w:rPr>
                    <w:b w:val="0"/>
                    <w:color w:val="5A5A5A"/>
                    <w:sz w:val="20"/>
                  </w:rPr>
                  <w:t>Type response here...</w:t>
                </w:r>
              </w:sdtContent>
            </w:sdt>
          </w:p>
          <w:p/>
          <w:p/>
        </w:tc>
      </w:tr>
    </w:tbl>
    <w:p>
      <w:r>
        <w:rPr>
          <w:b/>
        </w:rPr>
        <w:t>Exit Ticket 3: One real-life money lesson I can use is...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0224"/>
      </w:tblGrid>
      <w:tr>
        <w:tc>
          <w:tcPr>
            <w:tcW w:type="dxa" w:w="10224"/>
            <w:vAlign w:val="top"/>
            <w:shd w:fill="FFFDF7"/>
          </w:tcPr>
          <w:p>
            <w:r/>
            <w:sdt>
              <w:sdtPr>
                <w:tag w:val="EXIT_TICKET_3"/>
                <w:alias w:val="EXIT_TICKET_3"/>
                <w:text/>
              </w:sdtPr>
              <w:sdtContent>
                <w:r>
                  <w:rPr>
                    <w:b w:val="0"/>
                    <w:color w:val="5A5A5A"/>
                    <w:sz w:val="20"/>
                  </w:rPr>
                  <w:t>Type response here...</w:t>
                </w:r>
              </w:sdtContent>
            </w:sdt>
          </w:p>
          <w:p/>
          <w:p/>
        </w:tc>
      </w:tr>
    </w:tbl>
    <w:p>
      <w:r>
        <w:rPr>
          <w:b/>
        </w:rPr>
        <w:t>Exit Ticket 4: The difference between an occurrence and a debacle is...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0224"/>
      </w:tblGrid>
      <w:tr>
        <w:tc>
          <w:tcPr>
            <w:tcW w:type="dxa" w:w="10224"/>
            <w:vAlign w:val="top"/>
            <w:shd w:fill="FFFDF7"/>
          </w:tcPr>
          <w:p>
            <w:r/>
            <w:sdt>
              <w:sdtPr>
                <w:tag w:val="EXIT_TICKET_4"/>
                <w:alias w:val="EXIT_TICKET_4"/>
                <w:text/>
              </w:sdtPr>
              <w:sdtContent>
                <w:r>
                  <w:rPr>
                    <w:b w:val="0"/>
                    <w:color w:val="5A5A5A"/>
                    <w:sz w:val="20"/>
                  </w:rPr>
                  <w:t>Type response here...</w:t>
                </w:r>
              </w:sdtContent>
            </w:sdt>
          </w:p>
          <w:p/>
          <w:p/>
        </w:tc>
      </w:tr>
    </w:tbl>
    <w:p>
      <w:r>
        <w:rPr>
          <w:b/>
        </w:rPr>
        <w:t>Exit Ticket 5: One question I still have about money, choices, or net worth is...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0224"/>
      </w:tblGrid>
      <w:tr>
        <w:tc>
          <w:tcPr>
            <w:tcW w:type="dxa" w:w="10224"/>
            <w:vAlign w:val="top"/>
            <w:shd w:fill="FFFDF7"/>
          </w:tcPr>
          <w:p>
            <w:r/>
            <w:sdt>
              <w:sdtPr>
                <w:tag w:val="EXIT_TICKET_5"/>
                <w:alias w:val="EXIT_TICKET_5"/>
                <w:text/>
              </w:sdtPr>
              <w:sdtContent>
                <w:r>
                  <w:rPr>
                    <w:b w:val="0"/>
                    <w:color w:val="5A5A5A"/>
                    <w:sz w:val="20"/>
                  </w:rPr>
                  <w:t>Type response here...</w:t>
                </w:r>
              </w:sdtContent>
            </w:sdt>
          </w:p>
          <w:p/>
          <w:p/>
        </w:tc>
      </w:tr>
    </w:tbl>
    <w:p>
      <w:pPr>
        <w:pStyle w:val="Heading1"/>
      </w:pPr>
      <w:r>
        <w:rPr>
          <w:color w:val="0F4C3A"/>
        </w:rPr>
        <w:t>Financial Literacy Mini-Quiz</w:t>
      </w:r>
    </w:p>
    <w:p>
      <w:pPr>
        <w:spacing w:after="120"/>
      </w:pPr>
      <w:r>
        <w:rPr>
          <w:i/>
          <w:color w:val="5A5A5A"/>
          <w:sz w:val="20"/>
        </w:rPr>
        <w:t>Use as a pre/post check or quick classroom assessment.</w:t>
      </w:r>
    </w:p>
    <w:p>
      <w:r>
        <w:rPr>
          <w:b/>
        </w:rPr>
        <w:t>1. Net worth is calculated by:</w:t>
      </w:r>
    </w:p>
    <w:p>
      <w:r>
        <w:t>A. Income + expenses  B. Assets - liabilities  C. Spending - saving  D. Wants + needs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0224"/>
      </w:tblGrid>
      <w:tr>
        <w:tc>
          <w:tcPr>
            <w:tcW w:type="dxa" w:w="10224"/>
            <w:vAlign w:val="top"/>
            <w:shd w:fill="FFFDF7"/>
          </w:tcPr>
          <w:p>
            <w:r/>
            <w:sdt>
              <w:sdtPr>
                <w:tag w:val="QUIZ_ANSWER_1"/>
                <w:alias w:val="QUIZ_ANSWER_1"/>
                <w:text/>
              </w:sdtPr>
              <w:sdtContent>
                <w:r>
                  <w:rPr>
                    <w:b w:val="0"/>
                    <w:color w:val="5A5A5A"/>
                    <w:sz w:val="20"/>
                  </w:rPr>
                  <w:t>Answer</w:t>
                </w:r>
              </w:sdtContent>
            </w:sdt>
          </w:p>
          <w:p/>
        </w:tc>
      </w:tr>
    </w:tbl>
    <w:p>
      <w:r>
        <w:rPr>
          <w:b/>
        </w:rPr>
        <w:t>2. Which is usually an asset?</w:t>
      </w:r>
    </w:p>
    <w:p>
      <w:r>
        <w:t>A. Savings account  B. Credit card debt  C. Late fee  D. Unpaid bill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0224"/>
      </w:tblGrid>
      <w:tr>
        <w:tc>
          <w:tcPr>
            <w:tcW w:type="dxa" w:w="10224"/>
            <w:vAlign w:val="top"/>
            <w:shd w:fill="FFFDF7"/>
          </w:tcPr>
          <w:p>
            <w:r/>
            <w:sdt>
              <w:sdtPr>
                <w:tag w:val="QUIZ_ANSWER_2"/>
                <w:alias w:val="QUIZ_ANSWER_2"/>
                <w:text/>
              </w:sdtPr>
              <w:sdtContent>
                <w:r>
                  <w:rPr>
                    <w:b w:val="0"/>
                    <w:color w:val="5A5A5A"/>
                    <w:sz w:val="20"/>
                  </w:rPr>
                  <w:t>Answer</w:t>
                </w:r>
              </w:sdtContent>
            </w:sdt>
          </w:p>
          <w:p/>
        </w:tc>
      </w:tr>
    </w:tbl>
    <w:p>
      <w:r>
        <w:rPr>
          <w:b/>
        </w:rPr>
        <w:t>3. Which is usually a liability?</w:t>
      </w:r>
    </w:p>
    <w:p>
      <w:r>
        <w:t>A. Emergency fund  B. Investment  C. Loan balance  D. Skill certificate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0224"/>
      </w:tblGrid>
      <w:tr>
        <w:tc>
          <w:tcPr>
            <w:tcW w:type="dxa" w:w="10224"/>
            <w:vAlign w:val="top"/>
            <w:shd w:fill="FFFDF7"/>
          </w:tcPr>
          <w:p>
            <w:r/>
            <w:sdt>
              <w:sdtPr>
                <w:tag w:val="QUIZ_ANSWER_3"/>
                <w:alias w:val="QUIZ_ANSWER_3"/>
                <w:text/>
              </w:sdtPr>
              <w:sdtContent>
                <w:r>
                  <w:rPr>
                    <w:b w:val="0"/>
                    <w:color w:val="5A5A5A"/>
                    <w:sz w:val="20"/>
                  </w:rPr>
                  <w:t>Answer</w:t>
                </w:r>
              </w:sdtContent>
            </w:sdt>
          </w:p>
          <w:p/>
        </w:tc>
      </w:tr>
    </w:tbl>
    <w:p>
      <w:r>
        <w:rPr>
          <w:b/>
        </w:rPr>
        <w:t>4. Why do financial choices have consequences?</w:t>
      </w:r>
    </w:p>
    <w:p>
      <w:r>
        <w:t>Explain in one or two sentences.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0224"/>
      </w:tblGrid>
      <w:tr>
        <w:tc>
          <w:tcPr>
            <w:tcW w:type="dxa" w:w="10224"/>
            <w:vAlign w:val="top"/>
            <w:shd w:fill="FFFDF7"/>
          </w:tcPr>
          <w:p>
            <w:r/>
            <w:sdt>
              <w:sdtPr>
                <w:tag w:val="QUIZ_ANSWER_4"/>
                <w:alias w:val="QUIZ_ANSWER_4"/>
                <w:text/>
              </w:sdtPr>
              <w:sdtContent>
                <w:r>
                  <w:rPr>
                    <w:b w:val="0"/>
                    <w:color w:val="5A5A5A"/>
                    <w:sz w:val="20"/>
                  </w:rPr>
                  <w:t>Answer</w:t>
                </w:r>
              </w:sdtContent>
            </w:sdt>
          </w:p>
          <w:p/>
        </w:tc>
      </w:tr>
    </w:tbl>
    <w:p>
      <w:r>
        <w:rPr>
          <w:b/>
        </w:rPr>
        <w:t>5. Name one way a person can grow their financial future.</w:t>
      </w:r>
    </w:p>
    <w:p>
      <w:r>
        <w:t>Explain your answer.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0224"/>
      </w:tblGrid>
      <w:tr>
        <w:tc>
          <w:tcPr>
            <w:tcW w:type="dxa" w:w="10224"/>
            <w:vAlign w:val="top"/>
            <w:shd w:fill="FFFDF7"/>
          </w:tcPr>
          <w:p>
            <w:r/>
            <w:sdt>
              <w:sdtPr>
                <w:tag w:val="QUIZ_ANSWER_5"/>
                <w:alias w:val="QUIZ_ANSWER_5"/>
                <w:text/>
              </w:sdtPr>
              <w:sdtContent>
                <w:r>
                  <w:rPr>
                    <w:b w:val="0"/>
                    <w:color w:val="5A5A5A"/>
                    <w:sz w:val="20"/>
                  </w:rPr>
                  <w:t>Answer</w:t>
                </w:r>
              </w:sdtContent>
            </w:sdt>
          </w:p>
          <w:p/>
        </w:tc>
      </w:tr>
    </w:tbl>
    <w:p>
      <w:pPr>
        <w:pStyle w:val="Heading1"/>
      </w:pPr>
      <w:r>
        <w:rPr>
          <w:color w:val="0F4C3A"/>
        </w:rPr>
        <w:t>Student Reflection Sheet</w:t>
      </w:r>
    </w:p>
    <w:p>
      <w:r>
        <w:rPr>
          <w:b/>
        </w:rPr>
        <w:t>What was the best decision you made during the game? Why?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0224"/>
      </w:tblGrid>
      <w:tr>
        <w:tc>
          <w:tcPr>
            <w:tcW w:type="dxa" w:w="10224"/>
            <w:vAlign w:val="top"/>
            <w:shd w:fill="FFFDF7"/>
          </w:tcPr>
          <w:p>
            <w:r/>
            <w:sdt>
              <w:sdtPr>
                <w:tag w:val="REFLECTION_BEST_DECISION"/>
                <w:alias w:val="REFLECTION_BEST_DECISION"/>
                <w:text/>
              </w:sdtPr>
              <w:sdtContent>
                <w:r>
                  <w:rPr>
                    <w:b w:val="0"/>
                    <w:color w:val="5A5A5A"/>
                    <w:sz w:val="20"/>
                  </w:rPr>
                  <w:t>Type response here...</w:t>
                </w:r>
              </w:sdtContent>
            </w:sdt>
          </w:p>
          <w:p/>
          <w:p/>
          <w:p/>
        </w:tc>
      </w:tr>
    </w:tbl>
    <w:p>
      <w:r>
        <w:rPr>
          <w:b/>
        </w:rPr>
        <w:t>What was the hardest moment or setback in the game? How did you respond?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0224"/>
      </w:tblGrid>
      <w:tr>
        <w:tc>
          <w:tcPr>
            <w:tcW w:type="dxa" w:w="10224"/>
            <w:vAlign w:val="top"/>
            <w:shd w:fill="FFFDF7"/>
          </w:tcPr>
          <w:p>
            <w:r/>
            <w:sdt>
              <w:sdtPr>
                <w:tag w:val="REFLECTION_HARDEST_MOMENT"/>
                <w:alias w:val="REFLECTION_HARDEST_MOMENT"/>
                <w:text/>
              </w:sdtPr>
              <w:sdtContent>
                <w:r>
                  <w:rPr>
                    <w:b w:val="0"/>
                    <w:color w:val="5A5A5A"/>
                    <w:sz w:val="20"/>
                  </w:rPr>
                  <w:t>Type response here...</w:t>
                </w:r>
              </w:sdtContent>
            </w:sdt>
          </w:p>
          <w:p/>
          <w:p/>
          <w:p/>
        </w:tc>
      </w:tr>
    </w:tbl>
    <w:p>
      <w:r>
        <w:rPr>
          <w:b/>
        </w:rPr>
        <w:t>How does this game connect to real life?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0224"/>
      </w:tblGrid>
      <w:tr>
        <w:tc>
          <w:tcPr>
            <w:tcW w:type="dxa" w:w="10224"/>
            <w:vAlign w:val="top"/>
            <w:shd w:fill="FFFDF7"/>
          </w:tcPr>
          <w:p>
            <w:r/>
            <w:sdt>
              <w:sdtPr>
                <w:tag w:val="REFLECTION_REAL_LIFE"/>
                <w:alias w:val="REFLECTION_REAL_LIFE"/>
                <w:text/>
              </w:sdtPr>
              <w:sdtContent>
                <w:r>
                  <w:rPr>
                    <w:b w:val="0"/>
                    <w:color w:val="5A5A5A"/>
                    <w:sz w:val="20"/>
                  </w:rPr>
                  <w:t>Type response here...</w:t>
                </w:r>
              </w:sdtContent>
            </w:sdt>
          </w:p>
          <w:p/>
          <w:p/>
          <w:p/>
        </w:tc>
      </w:tr>
    </w:tbl>
    <w:p>
      <w:r>
        <w:rPr>
          <w:b/>
        </w:rPr>
        <w:t>What is one financial habit you want to practice?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0224"/>
      </w:tblGrid>
      <w:tr>
        <w:tc>
          <w:tcPr>
            <w:tcW w:type="dxa" w:w="10224"/>
            <w:vAlign w:val="top"/>
            <w:shd w:fill="FFFDF7"/>
          </w:tcPr>
          <w:p>
            <w:r/>
            <w:sdt>
              <w:sdtPr>
                <w:tag w:val="REFLECTION_NEXT_STEP"/>
                <w:alias w:val="REFLECTION_NEXT_STEP"/>
                <w:text/>
              </w:sdtPr>
              <w:sdtContent>
                <w:r>
                  <w:rPr>
                    <w:b w:val="0"/>
                    <w:color w:val="5A5A5A"/>
                    <w:sz w:val="20"/>
                  </w:rPr>
                  <w:t>Type response here...</w:t>
                </w:r>
              </w:sdtContent>
            </w:sdt>
          </w:p>
          <w:p/>
          <w:p/>
          <w:p/>
        </w:tc>
      </w:tr>
    </w:tbl>
    <w:p>
      <w:pPr>
        <w:pStyle w:val="Heading1"/>
      </w:pPr>
      <w:r>
        <w:rPr>
          <w:color w:val="0F4C3A"/>
        </w:rPr>
        <w:t>Learning Rubric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556"/>
        <w:gridCol w:w="2556"/>
        <w:gridCol w:w="2556"/>
        <w:gridCol w:w="2556"/>
      </w:tblGrid>
      <w:tr>
        <w:tc>
          <w:tcPr>
            <w:tcW w:type="dxa" w:w="2556"/>
            <w:vAlign w:val="top"/>
            <w:shd w:fill="E9F3EE"/>
          </w:tcPr>
          <w:p>
            <w:r/>
            <w:r>
              <w:rPr>
                <w:b/>
                <w:sz w:val="18"/>
              </w:rPr>
              <w:t>Learning Area</w:t>
            </w:r>
          </w:p>
        </w:tc>
        <w:tc>
          <w:tcPr>
            <w:tcW w:type="dxa" w:w="2556"/>
            <w:vAlign w:val="top"/>
            <w:shd w:fill="E9F3EE"/>
          </w:tcPr>
          <w:p>
            <w:r/>
            <w:r>
              <w:rPr>
                <w:b/>
                <w:sz w:val="18"/>
              </w:rPr>
              <w:t>4 - Strong</w:t>
            </w:r>
          </w:p>
        </w:tc>
        <w:tc>
          <w:tcPr>
            <w:tcW w:type="dxa" w:w="2556"/>
            <w:vAlign w:val="top"/>
            <w:shd w:fill="E9F3EE"/>
          </w:tcPr>
          <w:p>
            <w:r/>
            <w:r>
              <w:rPr>
                <w:b/>
                <w:sz w:val="18"/>
              </w:rPr>
              <w:t>3 - Developing</w:t>
            </w:r>
          </w:p>
        </w:tc>
        <w:tc>
          <w:tcPr>
            <w:tcW w:type="dxa" w:w="2556"/>
            <w:vAlign w:val="top"/>
            <w:shd w:fill="E9F3EE"/>
          </w:tcPr>
          <w:p>
            <w:r/>
            <w:r>
              <w:rPr>
                <w:b/>
                <w:sz w:val="18"/>
              </w:rPr>
              <w:t>Teacher Score / Notes</w:t>
            </w:r>
          </w:p>
        </w:tc>
      </w:tr>
      <w:tr>
        <w:tc>
          <w:tcPr>
            <w:tcW w:type="dxa" w:w="2556"/>
            <w:vAlign w:val="top"/>
          </w:tcPr>
          <w:p>
            <w:r/>
            <w:r>
              <w:rPr>
                <w:b/>
                <w:sz w:val="18"/>
              </w:rPr>
              <w:t>Vocabulary</w:t>
            </w:r>
          </w:p>
        </w:tc>
        <w:tc>
          <w:tcPr>
            <w:tcW w:type="dxa" w:w="2556"/>
            <w:vAlign w:val="top"/>
          </w:tcPr>
          <w:p>
            <w:r/>
            <w:r>
              <w:rPr>
                <w:b w:val="0"/>
                <w:sz w:val="16"/>
              </w:rPr>
              <w:t>Uses terms accurately and explains examples.</w:t>
            </w:r>
          </w:p>
        </w:tc>
        <w:tc>
          <w:tcPr>
            <w:tcW w:type="dxa" w:w="2556"/>
            <w:vAlign w:val="top"/>
          </w:tcPr>
          <w:p>
            <w:r/>
            <w:r>
              <w:rPr>
                <w:b w:val="0"/>
                <w:sz w:val="16"/>
              </w:rPr>
              <w:t>Uses some terms correctly but needs more practice.</w:t>
            </w:r>
          </w:p>
        </w:tc>
        <w:tc>
          <w:tcPr>
            <w:tcW w:type="dxa" w:w="2556"/>
            <w:vAlign w:val="top"/>
            <w:shd w:fill="FFFDF7"/>
          </w:tcPr>
          <w:p>
            <w:r/>
            <w:sdt>
              <w:sdtPr>
                <w:tag w:val="RUBRIC_SCORE_1"/>
                <w:alias w:val="RUBRIC_SCORE_1"/>
                <w:text/>
              </w:sdtPr>
              <w:sdtContent>
                <w:r>
                  <w:rPr>
                    <w:b w:val="0"/>
                    <w:color w:val="5A5A5A"/>
                    <w:sz w:val="18"/>
                  </w:rPr>
                  <w:t>Score / notes</w:t>
                </w:r>
              </w:sdtContent>
            </w:sdt>
          </w:p>
        </w:tc>
      </w:tr>
      <w:tr>
        <w:tc>
          <w:tcPr>
            <w:tcW w:type="dxa" w:w="2556"/>
            <w:vAlign w:val="top"/>
          </w:tcPr>
          <w:p>
            <w:r/>
            <w:r>
              <w:rPr>
                <w:b/>
                <w:sz w:val="18"/>
              </w:rPr>
              <w:t>Net Worth Calculation</w:t>
            </w:r>
          </w:p>
        </w:tc>
        <w:tc>
          <w:tcPr>
            <w:tcW w:type="dxa" w:w="2556"/>
            <w:vAlign w:val="top"/>
          </w:tcPr>
          <w:p>
            <w:r/>
            <w:r>
              <w:rPr>
                <w:b w:val="0"/>
                <w:sz w:val="16"/>
              </w:rPr>
              <w:t>Calculates assets minus liabilities accurately.</w:t>
            </w:r>
          </w:p>
        </w:tc>
        <w:tc>
          <w:tcPr>
            <w:tcW w:type="dxa" w:w="2556"/>
            <w:vAlign w:val="top"/>
          </w:tcPr>
          <w:p>
            <w:r/>
            <w:r>
              <w:rPr>
                <w:b w:val="0"/>
                <w:sz w:val="16"/>
              </w:rPr>
              <w:t>Understands the idea but makes some calculation errors.</w:t>
            </w:r>
          </w:p>
        </w:tc>
        <w:tc>
          <w:tcPr>
            <w:tcW w:type="dxa" w:w="2556"/>
            <w:vAlign w:val="top"/>
            <w:shd w:fill="FFFDF7"/>
          </w:tcPr>
          <w:p>
            <w:r/>
            <w:sdt>
              <w:sdtPr>
                <w:tag w:val="RUBRIC_SCORE_2"/>
                <w:alias w:val="RUBRIC_SCORE_2"/>
                <w:text/>
              </w:sdtPr>
              <w:sdtContent>
                <w:r>
                  <w:rPr>
                    <w:b w:val="0"/>
                    <w:color w:val="5A5A5A"/>
                    <w:sz w:val="18"/>
                  </w:rPr>
                  <w:t>Score / notes</w:t>
                </w:r>
              </w:sdtContent>
            </w:sdt>
          </w:p>
        </w:tc>
      </w:tr>
      <w:tr>
        <w:tc>
          <w:tcPr>
            <w:tcW w:type="dxa" w:w="2556"/>
            <w:vAlign w:val="top"/>
          </w:tcPr>
          <w:p>
            <w:r/>
            <w:r>
              <w:rPr>
                <w:b/>
                <w:sz w:val="18"/>
              </w:rPr>
              <w:t>Decision-Making</w:t>
            </w:r>
          </w:p>
        </w:tc>
        <w:tc>
          <w:tcPr>
            <w:tcW w:type="dxa" w:w="2556"/>
            <w:vAlign w:val="top"/>
          </w:tcPr>
          <w:p>
            <w:r/>
            <w:r>
              <w:rPr>
                <w:b w:val="0"/>
                <w:sz w:val="16"/>
              </w:rPr>
              <w:t>Clearly explains choices and consequences.</w:t>
            </w:r>
          </w:p>
        </w:tc>
        <w:tc>
          <w:tcPr>
            <w:tcW w:type="dxa" w:w="2556"/>
            <w:vAlign w:val="top"/>
          </w:tcPr>
          <w:p>
            <w:r/>
            <w:r>
              <w:rPr>
                <w:b w:val="0"/>
                <w:sz w:val="16"/>
              </w:rPr>
              <w:t>Can explain some choices with support.</w:t>
            </w:r>
          </w:p>
        </w:tc>
        <w:tc>
          <w:tcPr>
            <w:tcW w:type="dxa" w:w="2556"/>
            <w:vAlign w:val="top"/>
            <w:shd w:fill="FFFDF7"/>
          </w:tcPr>
          <w:p>
            <w:r/>
            <w:sdt>
              <w:sdtPr>
                <w:tag w:val="RUBRIC_SCORE_3"/>
                <w:alias w:val="RUBRIC_SCORE_3"/>
                <w:text/>
              </w:sdtPr>
              <w:sdtContent>
                <w:r>
                  <w:rPr>
                    <w:b w:val="0"/>
                    <w:color w:val="5A5A5A"/>
                    <w:sz w:val="18"/>
                  </w:rPr>
                  <w:t>Score / notes</w:t>
                </w:r>
              </w:sdtContent>
            </w:sdt>
          </w:p>
        </w:tc>
      </w:tr>
      <w:tr>
        <w:tc>
          <w:tcPr>
            <w:tcW w:type="dxa" w:w="2556"/>
            <w:vAlign w:val="top"/>
          </w:tcPr>
          <w:p>
            <w:r/>
            <w:r>
              <w:rPr>
                <w:b/>
                <w:sz w:val="18"/>
              </w:rPr>
              <w:t>Reflection</w:t>
            </w:r>
          </w:p>
        </w:tc>
        <w:tc>
          <w:tcPr>
            <w:tcW w:type="dxa" w:w="2556"/>
            <w:vAlign w:val="top"/>
          </w:tcPr>
          <w:p>
            <w:r/>
            <w:r>
              <w:rPr>
                <w:b w:val="0"/>
                <w:sz w:val="16"/>
              </w:rPr>
              <w:t>Connects game lessons to real-life financial habits.</w:t>
            </w:r>
          </w:p>
        </w:tc>
        <w:tc>
          <w:tcPr>
            <w:tcW w:type="dxa" w:w="2556"/>
            <w:vAlign w:val="top"/>
          </w:tcPr>
          <w:p>
            <w:r/>
            <w:r>
              <w:rPr>
                <w:b w:val="0"/>
                <w:sz w:val="16"/>
              </w:rPr>
              <w:t>Makes a basic connection to real life.</w:t>
            </w:r>
          </w:p>
        </w:tc>
        <w:tc>
          <w:tcPr>
            <w:tcW w:type="dxa" w:w="2556"/>
            <w:vAlign w:val="top"/>
            <w:shd w:fill="FFFDF7"/>
          </w:tcPr>
          <w:p>
            <w:r/>
            <w:sdt>
              <w:sdtPr>
                <w:tag w:val="RUBRIC_SCORE_4"/>
                <w:alias w:val="RUBRIC_SCORE_4"/>
                <w:text/>
              </w:sdtPr>
              <w:sdtContent>
                <w:r>
                  <w:rPr>
                    <w:b w:val="0"/>
                    <w:color w:val="5A5A5A"/>
                    <w:sz w:val="18"/>
                  </w:rPr>
                  <w:t>Score / notes</w:t>
                </w:r>
              </w:sdtContent>
            </w:sdt>
          </w:p>
        </w:tc>
      </w:tr>
    </w:tbl>
    <w:p>
      <w:pPr>
        <w:pStyle w:val="Heading1"/>
      </w:pPr>
      <w:r>
        <w:rPr>
          <w:color w:val="0F4C3A"/>
        </w:rPr>
        <w:t>Teacher Data Tracker</w:t>
      </w:r>
    </w:p>
    <w:p>
      <w:pPr>
        <w:spacing w:after="120"/>
      </w:pPr>
      <w:r>
        <w:rPr>
          <w:i/>
          <w:color w:val="5A5A5A"/>
          <w:sz w:val="20"/>
        </w:rPr>
        <w:t>Use this to quickly gauge learning after the lesson.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045"/>
        <w:gridCol w:w="2045"/>
        <w:gridCol w:w="2045"/>
        <w:gridCol w:w="2045"/>
        <w:gridCol w:w="2045"/>
      </w:tblGrid>
      <w:tr>
        <w:tc>
          <w:tcPr>
            <w:tcW w:type="dxa" w:w="2045"/>
            <w:vAlign w:val="top"/>
            <w:shd w:fill="E9F3EE"/>
          </w:tcPr>
          <w:p>
            <w:r/>
            <w:r>
              <w:rPr>
                <w:b/>
                <w:sz w:val="16"/>
              </w:rPr>
              <w:t>Student / Group</w:t>
            </w:r>
          </w:p>
        </w:tc>
        <w:tc>
          <w:tcPr>
            <w:tcW w:type="dxa" w:w="2045"/>
            <w:vAlign w:val="top"/>
            <w:shd w:fill="E9F3EE"/>
          </w:tcPr>
          <w:p>
            <w:r/>
            <w:r>
              <w:rPr>
                <w:b/>
                <w:sz w:val="16"/>
              </w:rPr>
              <w:t>Vocabulary</w:t>
            </w:r>
          </w:p>
        </w:tc>
        <w:tc>
          <w:tcPr>
            <w:tcW w:type="dxa" w:w="2045"/>
            <w:vAlign w:val="top"/>
            <w:shd w:fill="E9F3EE"/>
          </w:tcPr>
          <w:p>
            <w:r/>
            <w:r>
              <w:rPr>
                <w:b/>
                <w:sz w:val="16"/>
              </w:rPr>
              <w:t>Net Worth</w:t>
            </w:r>
          </w:p>
        </w:tc>
        <w:tc>
          <w:tcPr>
            <w:tcW w:type="dxa" w:w="2045"/>
            <w:vAlign w:val="top"/>
            <w:shd w:fill="E9F3EE"/>
          </w:tcPr>
          <w:p>
            <w:r/>
            <w:r>
              <w:rPr>
                <w:b/>
                <w:sz w:val="16"/>
              </w:rPr>
              <w:t>Decision-Making</w:t>
            </w:r>
          </w:p>
        </w:tc>
        <w:tc>
          <w:tcPr>
            <w:tcW w:type="dxa" w:w="2045"/>
            <w:vAlign w:val="top"/>
            <w:shd w:fill="E9F3EE"/>
          </w:tcPr>
          <w:p>
            <w:r/>
            <w:r>
              <w:rPr>
                <w:b/>
                <w:sz w:val="16"/>
              </w:rPr>
              <w:t>Notes / Reteach Need</w:t>
            </w:r>
          </w:p>
        </w:tc>
      </w:tr>
      <w:tr>
        <w:tc>
          <w:tcPr>
            <w:tcW w:type="dxa" w:w="2045"/>
            <w:vAlign w:val="top"/>
            <w:shd w:fill="FFFDF7"/>
          </w:tcPr>
          <w:p>
            <w:r/>
            <w:sdt>
              <w:sdtPr>
                <w:tag w:val="TRACK_STUDENT_1"/>
                <w:alias w:val="TRACK_STUDENT_1"/>
                <w:text/>
              </w:sdtPr>
              <w:sdtContent>
                <w:r>
                  <w:rPr>
                    <w:b w:val="0"/>
                    <w:color w:val="5A5A5A"/>
                    <w:sz w:val="16"/>
                  </w:rPr>
                  <w:t>Name</w:t>
                </w:r>
              </w:sdtContent>
            </w:sdt>
          </w:p>
        </w:tc>
        <w:tc>
          <w:tcPr>
            <w:tcW w:type="dxa" w:w="2045"/>
            <w:vAlign w:val="top"/>
            <w:shd w:fill="FFFDF7"/>
          </w:tcPr>
          <w:p>
            <w:r/>
            <w:sdt>
              <w:sdtPr>
                <w:tag w:val="TRACK_VOCAB_1"/>
                <w:alias w:val="TRACK_VOCAB_1"/>
                <w:text/>
              </w:sdtPr>
              <w:sdtContent>
                <w:r>
                  <w:rPr>
                    <w:b w:val="0"/>
                    <w:color w:val="5A5A5A"/>
                    <w:sz w:val="16"/>
                  </w:rPr>
                  <w:t>1-4</w:t>
                </w:r>
              </w:sdtContent>
            </w:sdt>
          </w:p>
        </w:tc>
        <w:tc>
          <w:tcPr>
            <w:tcW w:type="dxa" w:w="2045"/>
            <w:vAlign w:val="top"/>
            <w:shd w:fill="FFFDF7"/>
          </w:tcPr>
          <w:p>
            <w:r/>
            <w:sdt>
              <w:sdtPr>
                <w:tag w:val="TRACK_NW_1"/>
                <w:alias w:val="TRACK_NW_1"/>
                <w:text/>
              </w:sdtPr>
              <w:sdtContent>
                <w:r>
                  <w:rPr>
                    <w:b w:val="0"/>
                    <w:color w:val="5A5A5A"/>
                    <w:sz w:val="16"/>
                  </w:rPr>
                  <w:t>1-4</w:t>
                </w:r>
              </w:sdtContent>
            </w:sdt>
          </w:p>
        </w:tc>
        <w:tc>
          <w:tcPr>
            <w:tcW w:type="dxa" w:w="2045"/>
            <w:vAlign w:val="top"/>
            <w:shd w:fill="FFFDF7"/>
          </w:tcPr>
          <w:p>
            <w:r/>
            <w:sdt>
              <w:sdtPr>
                <w:tag w:val="TRACK_DECISION_1"/>
                <w:alias w:val="TRACK_DECISION_1"/>
                <w:text/>
              </w:sdtPr>
              <w:sdtContent>
                <w:r>
                  <w:rPr>
                    <w:b w:val="0"/>
                    <w:color w:val="5A5A5A"/>
                    <w:sz w:val="16"/>
                  </w:rPr>
                  <w:t>1-4</w:t>
                </w:r>
              </w:sdtContent>
            </w:sdt>
          </w:p>
        </w:tc>
        <w:tc>
          <w:tcPr>
            <w:tcW w:type="dxa" w:w="2045"/>
            <w:vAlign w:val="top"/>
            <w:shd w:fill="FFFDF7"/>
          </w:tcPr>
          <w:p>
            <w:r/>
            <w:sdt>
              <w:sdtPr>
                <w:tag w:val="TRACK_NOTES_1"/>
                <w:alias w:val="TRACK_NOTES_1"/>
                <w:text/>
              </w:sdtPr>
              <w:sdtContent>
                <w:r>
                  <w:rPr>
                    <w:b w:val="0"/>
                    <w:color w:val="5A5A5A"/>
                    <w:sz w:val="16"/>
                  </w:rPr>
                  <w:t>Notes</w:t>
                </w:r>
              </w:sdtContent>
            </w:sdt>
          </w:p>
        </w:tc>
      </w:tr>
      <w:tr>
        <w:tc>
          <w:tcPr>
            <w:tcW w:type="dxa" w:w="2045"/>
            <w:vAlign w:val="top"/>
            <w:shd w:fill="FFFDF7"/>
          </w:tcPr>
          <w:p>
            <w:r/>
            <w:sdt>
              <w:sdtPr>
                <w:tag w:val="TRACK_STUDENT_2"/>
                <w:alias w:val="TRACK_STUDENT_2"/>
                <w:text/>
              </w:sdtPr>
              <w:sdtContent>
                <w:r>
                  <w:rPr>
                    <w:b w:val="0"/>
                    <w:color w:val="5A5A5A"/>
                    <w:sz w:val="16"/>
                  </w:rPr>
                  <w:t>Name</w:t>
                </w:r>
              </w:sdtContent>
            </w:sdt>
          </w:p>
        </w:tc>
        <w:tc>
          <w:tcPr>
            <w:tcW w:type="dxa" w:w="2045"/>
            <w:vAlign w:val="top"/>
            <w:shd w:fill="FFFDF7"/>
          </w:tcPr>
          <w:p>
            <w:r/>
            <w:sdt>
              <w:sdtPr>
                <w:tag w:val="TRACK_VOCAB_2"/>
                <w:alias w:val="TRACK_VOCAB_2"/>
                <w:text/>
              </w:sdtPr>
              <w:sdtContent>
                <w:r>
                  <w:rPr>
                    <w:b w:val="0"/>
                    <w:color w:val="5A5A5A"/>
                    <w:sz w:val="16"/>
                  </w:rPr>
                  <w:t>1-4</w:t>
                </w:r>
              </w:sdtContent>
            </w:sdt>
          </w:p>
        </w:tc>
        <w:tc>
          <w:tcPr>
            <w:tcW w:type="dxa" w:w="2045"/>
            <w:vAlign w:val="top"/>
            <w:shd w:fill="FFFDF7"/>
          </w:tcPr>
          <w:p>
            <w:r/>
            <w:sdt>
              <w:sdtPr>
                <w:tag w:val="TRACK_NW_2"/>
                <w:alias w:val="TRACK_NW_2"/>
                <w:text/>
              </w:sdtPr>
              <w:sdtContent>
                <w:r>
                  <w:rPr>
                    <w:b w:val="0"/>
                    <w:color w:val="5A5A5A"/>
                    <w:sz w:val="16"/>
                  </w:rPr>
                  <w:t>1-4</w:t>
                </w:r>
              </w:sdtContent>
            </w:sdt>
          </w:p>
        </w:tc>
        <w:tc>
          <w:tcPr>
            <w:tcW w:type="dxa" w:w="2045"/>
            <w:vAlign w:val="top"/>
            <w:shd w:fill="FFFDF7"/>
          </w:tcPr>
          <w:p>
            <w:r/>
            <w:sdt>
              <w:sdtPr>
                <w:tag w:val="TRACK_DECISION_2"/>
                <w:alias w:val="TRACK_DECISION_2"/>
                <w:text/>
              </w:sdtPr>
              <w:sdtContent>
                <w:r>
                  <w:rPr>
                    <w:b w:val="0"/>
                    <w:color w:val="5A5A5A"/>
                    <w:sz w:val="16"/>
                  </w:rPr>
                  <w:t>1-4</w:t>
                </w:r>
              </w:sdtContent>
            </w:sdt>
          </w:p>
        </w:tc>
        <w:tc>
          <w:tcPr>
            <w:tcW w:type="dxa" w:w="2045"/>
            <w:vAlign w:val="top"/>
            <w:shd w:fill="FFFDF7"/>
          </w:tcPr>
          <w:p>
            <w:r/>
            <w:sdt>
              <w:sdtPr>
                <w:tag w:val="TRACK_NOTES_2"/>
                <w:alias w:val="TRACK_NOTES_2"/>
                <w:text/>
              </w:sdtPr>
              <w:sdtContent>
                <w:r>
                  <w:rPr>
                    <w:b w:val="0"/>
                    <w:color w:val="5A5A5A"/>
                    <w:sz w:val="16"/>
                  </w:rPr>
                  <w:t>Notes</w:t>
                </w:r>
              </w:sdtContent>
            </w:sdt>
          </w:p>
        </w:tc>
      </w:tr>
      <w:tr>
        <w:tc>
          <w:tcPr>
            <w:tcW w:type="dxa" w:w="2045"/>
            <w:vAlign w:val="top"/>
            <w:shd w:fill="FFFDF7"/>
          </w:tcPr>
          <w:p>
            <w:r/>
            <w:sdt>
              <w:sdtPr>
                <w:tag w:val="TRACK_STUDENT_3"/>
                <w:alias w:val="TRACK_STUDENT_3"/>
                <w:text/>
              </w:sdtPr>
              <w:sdtContent>
                <w:r>
                  <w:rPr>
                    <w:b w:val="0"/>
                    <w:color w:val="5A5A5A"/>
                    <w:sz w:val="16"/>
                  </w:rPr>
                  <w:t>Name</w:t>
                </w:r>
              </w:sdtContent>
            </w:sdt>
          </w:p>
        </w:tc>
        <w:tc>
          <w:tcPr>
            <w:tcW w:type="dxa" w:w="2045"/>
            <w:vAlign w:val="top"/>
            <w:shd w:fill="FFFDF7"/>
          </w:tcPr>
          <w:p>
            <w:r/>
            <w:sdt>
              <w:sdtPr>
                <w:tag w:val="TRACK_VOCAB_3"/>
                <w:alias w:val="TRACK_VOCAB_3"/>
                <w:text/>
              </w:sdtPr>
              <w:sdtContent>
                <w:r>
                  <w:rPr>
                    <w:b w:val="0"/>
                    <w:color w:val="5A5A5A"/>
                    <w:sz w:val="16"/>
                  </w:rPr>
                  <w:t>1-4</w:t>
                </w:r>
              </w:sdtContent>
            </w:sdt>
          </w:p>
        </w:tc>
        <w:tc>
          <w:tcPr>
            <w:tcW w:type="dxa" w:w="2045"/>
            <w:vAlign w:val="top"/>
            <w:shd w:fill="FFFDF7"/>
          </w:tcPr>
          <w:p>
            <w:r/>
            <w:sdt>
              <w:sdtPr>
                <w:tag w:val="TRACK_NW_3"/>
                <w:alias w:val="TRACK_NW_3"/>
                <w:text/>
              </w:sdtPr>
              <w:sdtContent>
                <w:r>
                  <w:rPr>
                    <w:b w:val="0"/>
                    <w:color w:val="5A5A5A"/>
                    <w:sz w:val="16"/>
                  </w:rPr>
                  <w:t>1-4</w:t>
                </w:r>
              </w:sdtContent>
            </w:sdt>
          </w:p>
        </w:tc>
        <w:tc>
          <w:tcPr>
            <w:tcW w:type="dxa" w:w="2045"/>
            <w:vAlign w:val="top"/>
            <w:shd w:fill="FFFDF7"/>
          </w:tcPr>
          <w:p>
            <w:r/>
            <w:sdt>
              <w:sdtPr>
                <w:tag w:val="TRACK_DECISION_3"/>
                <w:alias w:val="TRACK_DECISION_3"/>
                <w:text/>
              </w:sdtPr>
              <w:sdtContent>
                <w:r>
                  <w:rPr>
                    <w:b w:val="0"/>
                    <w:color w:val="5A5A5A"/>
                    <w:sz w:val="16"/>
                  </w:rPr>
                  <w:t>1-4</w:t>
                </w:r>
              </w:sdtContent>
            </w:sdt>
          </w:p>
        </w:tc>
        <w:tc>
          <w:tcPr>
            <w:tcW w:type="dxa" w:w="2045"/>
            <w:vAlign w:val="top"/>
            <w:shd w:fill="FFFDF7"/>
          </w:tcPr>
          <w:p>
            <w:r/>
            <w:sdt>
              <w:sdtPr>
                <w:tag w:val="TRACK_NOTES_3"/>
                <w:alias w:val="TRACK_NOTES_3"/>
                <w:text/>
              </w:sdtPr>
              <w:sdtContent>
                <w:r>
                  <w:rPr>
                    <w:b w:val="0"/>
                    <w:color w:val="5A5A5A"/>
                    <w:sz w:val="16"/>
                  </w:rPr>
                  <w:t>Notes</w:t>
                </w:r>
              </w:sdtContent>
            </w:sdt>
          </w:p>
        </w:tc>
      </w:tr>
      <w:tr>
        <w:tc>
          <w:tcPr>
            <w:tcW w:type="dxa" w:w="2045"/>
            <w:vAlign w:val="top"/>
            <w:shd w:fill="FFFDF7"/>
          </w:tcPr>
          <w:p>
            <w:r/>
            <w:sdt>
              <w:sdtPr>
                <w:tag w:val="TRACK_STUDENT_4"/>
                <w:alias w:val="TRACK_STUDENT_4"/>
                <w:text/>
              </w:sdtPr>
              <w:sdtContent>
                <w:r>
                  <w:rPr>
                    <w:b w:val="0"/>
                    <w:color w:val="5A5A5A"/>
                    <w:sz w:val="16"/>
                  </w:rPr>
                  <w:t>Name</w:t>
                </w:r>
              </w:sdtContent>
            </w:sdt>
          </w:p>
        </w:tc>
        <w:tc>
          <w:tcPr>
            <w:tcW w:type="dxa" w:w="2045"/>
            <w:vAlign w:val="top"/>
            <w:shd w:fill="FFFDF7"/>
          </w:tcPr>
          <w:p>
            <w:r/>
            <w:sdt>
              <w:sdtPr>
                <w:tag w:val="TRACK_VOCAB_4"/>
                <w:alias w:val="TRACK_VOCAB_4"/>
                <w:text/>
              </w:sdtPr>
              <w:sdtContent>
                <w:r>
                  <w:rPr>
                    <w:b w:val="0"/>
                    <w:color w:val="5A5A5A"/>
                    <w:sz w:val="16"/>
                  </w:rPr>
                  <w:t>1-4</w:t>
                </w:r>
              </w:sdtContent>
            </w:sdt>
          </w:p>
        </w:tc>
        <w:tc>
          <w:tcPr>
            <w:tcW w:type="dxa" w:w="2045"/>
            <w:vAlign w:val="top"/>
            <w:shd w:fill="FFFDF7"/>
          </w:tcPr>
          <w:p>
            <w:r/>
            <w:sdt>
              <w:sdtPr>
                <w:tag w:val="TRACK_NW_4"/>
                <w:alias w:val="TRACK_NW_4"/>
                <w:text/>
              </w:sdtPr>
              <w:sdtContent>
                <w:r>
                  <w:rPr>
                    <w:b w:val="0"/>
                    <w:color w:val="5A5A5A"/>
                    <w:sz w:val="16"/>
                  </w:rPr>
                  <w:t>1-4</w:t>
                </w:r>
              </w:sdtContent>
            </w:sdt>
          </w:p>
        </w:tc>
        <w:tc>
          <w:tcPr>
            <w:tcW w:type="dxa" w:w="2045"/>
            <w:vAlign w:val="top"/>
            <w:shd w:fill="FFFDF7"/>
          </w:tcPr>
          <w:p>
            <w:r/>
            <w:sdt>
              <w:sdtPr>
                <w:tag w:val="TRACK_DECISION_4"/>
                <w:alias w:val="TRACK_DECISION_4"/>
                <w:text/>
              </w:sdtPr>
              <w:sdtContent>
                <w:r>
                  <w:rPr>
                    <w:b w:val="0"/>
                    <w:color w:val="5A5A5A"/>
                    <w:sz w:val="16"/>
                  </w:rPr>
                  <w:t>1-4</w:t>
                </w:r>
              </w:sdtContent>
            </w:sdt>
          </w:p>
        </w:tc>
        <w:tc>
          <w:tcPr>
            <w:tcW w:type="dxa" w:w="2045"/>
            <w:vAlign w:val="top"/>
            <w:shd w:fill="FFFDF7"/>
          </w:tcPr>
          <w:p>
            <w:r/>
            <w:sdt>
              <w:sdtPr>
                <w:tag w:val="TRACK_NOTES_4"/>
                <w:alias w:val="TRACK_NOTES_4"/>
                <w:text/>
              </w:sdtPr>
              <w:sdtContent>
                <w:r>
                  <w:rPr>
                    <w:b w:val="0"/>
                    <w:color w:val="5A5A5A"/>
                    <w:sz w:val="16"/>
                  </w:rPr>
                  <w:t>Notes</w:t>
                </w:r>
              </w:sdtContent>
            </w:sdt>
          </w:p>
        </w:tc>
      </w:tr>
      <w:tr>
        <w:tc>
          <w:tcPr>
            <w:tcW w:type="dxa" w:w="2045"/>
            <w:vAlign w:val="top"/>
            <w:shd w:fill="FFFDF7"/>
          </w:tcPr>
          <w:p>
            <w:r/>
            <w:sdt>
              <w:sdtPr>
                <w:tag w:val="TRACK_STUDENT_5"/>
                <w:alias w:val="TRACK_STUDENT_5"/>
                <w:text/>
              </w:sdtPr>
              <w:sdtContent>
                <w:r>
                  <w:rPr>
                    <w:b w:val="0"/>
                    <w:color w:val="5A5A5A"/>
                    <w:sz w:val="16"/>
                  </w:rPr>
                  <w:t>Name</w:t>
                </w:r>
              </w:sdtContent>
            </w:sdt>
          </w:p>
        </w:tc>
        <w:tc>
          <w:tcPr>
            <w:tcW w:type="dxa" w:w="2045"/>
            <w:vAlign w:val="top"/>
            <w:shd w:fill="FFFDF7"/>
          </w:tcPr>
          <w:p>
            <w:r/>
            <w:sdt>
              <w:sdtPr>
                <w:tag w:val="TRACK_VOCAB_5"/>
                <w:alias w:val="TRACK_VOCAB_5"/>
                <w:text/>
              </w:sdtPr>
              <w:sdtContent>
                <w:r>
                  <w:rPr>
                    <w:b w:val="0"/>
                    <w:color w:val="5A5A5A"/>
                    <w:sz w:val="16"/>
                  </w:rPr>
                  <w:t>1-4</w:t>
                </w:r>
              </w:sdtContent>
            </w:sdt>
          </w:p>
        </w:tc>
        <w:tc>
          <w:tcPr>
            <w:tcW w:type="dxa" w:w="2045"/>
            <w:vAlign w:val="top"/>
            <w:shd w:fill="FFFDF7"/>
          </w:tcPr>
          <w:p>
            <w:r/>
            <w:sdt>
              <w:sdtPr>
                <w:tag w:val="TRACK_NW_5"/>
                <w:alias w:val="TRACK_NW_5"/>
                <w:text/>
              </w:sdtPr>
              <w:sdtContent>
                <w:r>
                  <w:rPr>
                    <w:b w:val="0"/>
                    <w:color w:val="5A5A5A"/>
                    <w:sz w:val="16"/>
                  </w:rPr>
                  <w:t>1-4</w:t>
                </w:r>
              </w:sdtContent>
            </w:sdt>
          </w:p>
        </w:tc>
        <w:tc>
          <w:tcPr>
            <w:tcW w:type="dxa" w:w="2045"/>
            <w:vAlign w:val="top"/>
            <w:shd w:fill="FFFDF7"/>
          </w:tcPr>
          <w:p>
            <w:r/>
            <w:sdt>
              <w:sdtPr>
                <w:tag w:val="TRACK_DECISION_5"/>
                <w:alias w:val="TRACK_DECISION_5"/>
                <w:text/>
              </w:sdtPr>
              <w:sdtContent>
                <w:r>
                  <w:rPr>
                    <w:b w:val="0"/>
                    <w:color w:val="5A5A5A"/>
                    <w:sz w:val="16"/>
                  </w:rPr>
                  <w:t>1-4</w:t>
                </w:r>
              </w:sdtContent>
            </w:sdt>
          </w:p>
        </w:tc>
        <w:tc>
          <w:tcPr>
            <w:tcW w:type="dxa" w:w="2045"/>
            <w:vAlign w:val="top"/>
            <w:shd w:fill="FFFDF7"/>
          </w:tcPr>
          <w:p>
            <w:r/>
            <w:sdt>
              <w:sdtPr>
                <w:tag w:val="TRACK_NOTES_5"/>
                <w:alias w:val="TRACK_NOTES_5"/>
                <w:text/>
              </w:sdtPr>
              <w:sdtContent>
                <w:r>
                  <w:rPr>
                    <w:b w:val="0"/>
                    <w:color w:val="5A5A5A"/>
                    <w:sz w:val="16"/>
                  </w:rPr>
                  <w:t>Notes</w:t>
                </w:r>
              </w:sdtContent>
            </w:sdt>
          </w:p>
        </w:tc>
      </w:tr>
      <w:tr>
        <w:tc>
          <w:tcPr>
            <w:tcW w:type="dxa" w:w="2045"/>
            <w:vAlign w:val="top"/>
            <w:shd w:fill="FFFDF7"/>
          </w:tcPr>
          <w:p>
            <w:r/>
            <w:sdt>
              <w:sdtPr>
                <w:tag w:val="TRACK_STUDENT_6"/>
                <w:alias w:val="TRACK_STUDENT_6"/>
                <w:text/>
              </w:sdtPr>
              <w:sdtContent>
                <w:r>
                  <w:rPr>
                    <w:b w:val="0"/>
                    <w:color w:val="5A5A5A"/>
                    <w:sz w:val="16"/>
                  </w:rPr>
                  <w:t>Name</w:t>
                </w:r>
              </w:sdtContent>
            </w:sdt>
          </w:p>
        </w:tc>
        <w:tc>
          <w:tcPr>
            <w:tcW w:type="dxa" w:w="2045"/>
            <w:vAlign w:val="top"/>
            <w:shd w:fill="FFFDF7"/>
          </w:tcPr>
          <w:p>
            <w:r/>
            <w:sdt>
              <w:sdtPr>
                <w:tag w:val="TRACK_VOCAB_6"/>
                <w:alias w:val="TRACK_VOCAB_6"/>
                <w:text/>
              </w:sdtPr>
              <w:sdtContent>
                <w:r>
                  <w:rPr>
                    <w:b w:val="0"/>
                    <w:color w:val="5A5A5A"/>
                    <w:sz w:val="16"/>
                  </w:rPr>
                  <w:t>1-4</w:t>
                </w:r>
              </w:sdtContent>
            </w:sdt>
          </w:p>
        </w:tc>
        <w:tc>
          <w:tcPr>
            <w:tcW w:type="dxa" w:w="2045"/>
            <w:vAlign w:val="top"/>
            <w:shd w:fill="FFFDF7"/>
          </w:tcPr>
          <w:p>
            <w:r/>
            <w:sdt>
              <w:sdtPr>
                <w:tag w:val="TRACK_NW_6"/>
                <w:alias w:val="TRACK_NW_6"/>
                <w:text/>
              </w:sdtPr>
              <w:sdtContent>
                <w:r>
                  <w:rPr>
                    <w:b w:val="0"/>
                    <w:color w:val="5A5A5A"/>
                    <w:sz w:val="16"/>
                  </w:rPr>
                  <w:t>1-4</w:t>
                </w:r>
              </w:sdtContent>
            </w:sdt>
          </w:p>
        </w:tc>
        <w:tc>
          <w:tcPr>
            <w:tcW w:type="dxa" w:w="2045"/>
            <w:vAlign w:val="top"/>
            <w:shd w:fill="FFFDF7"/>
          </w:tcPr>
          <w:p>
            <w:r/>
            <w:sdt>
              <w:sdtPr>
                <w:tag w:val="TRACK_DECISION_6"/>
                <w:alias w:val="TRACK_DECISION_6"/>
                <w:text/>
              </w:sdtPr>
              <w:sdtContent>
                <w:r>
                  <w:rPr>
                    <w:b w:val="0"/>
                    <w:color w:val="5A5A5A"/>
                    <w:sz w:val="16"/>
                  </w:rPr>
                  <w:t>1-4</w:t>
                </w:r>
              </w:sdtContent>
            </w:sdt>
          </w:p>
        </w:tc>
        <w:tc>
          <w:tcPr>
            <w:tcW w:type="dxa" w:w="2045"/>
            <w:vAlign w:val="top"/>
            <w:shd w:fill="FFFDF7"/>
          </w:tcPr>
          <w:p>
            <w:r/>
            <w:sdt>
              <w:sdtPr>
                <w:tag w:val="TRACK_NOTES_6"/>
                <w:alias w:val="TRACK_NOTES_6"/>
                <w:text/>
              </w:sdtPr>
              <w:sdtContent>
                <w:r>
                  <w:rPr>
                    <w:b w:val="0"/>
                    <w:color w:val="5A5A5A"/>
                    <w:sz w:val="16"/>
                  </w:rPr>
                  <w:t>Notes</w:t>
                </w:r>
              </w:sdtContent>
            </w:sdt>
          </w:p>
        </w:tc>
      </w:tr>
      <w:tr>
        <w:tc>
          <w:tcPr>
            <w:tcW w:type="dxa" w:w="2045"/>
            <w:vAlign w:val="top"/>
            <w:shd w:fill="FFFDF7"/>
          </w:tcPr>
          <w:p>
            <w:r/>
            <w:sdt>
              <w:sdtPr>
                <w:tag w:val="TRACK_STUDENT_7"/>
                <w:alias w:val="TRACK_STUDENT_7"/>
                <w:text/>
              </w:sdtPr>
              <w:sdtContent>
                <w:r>
                  <w:rPr>
                    <w:b w:val="0"/>
                    <w:color w:val="5A5A5A"/>
                    <w:sz w:val="16"/>
                  </w:rPr>
                  <w:t>Name</w:t>
                </w:r>
              </w:sdtContent>
            </w:sdt>
          </w:p>
        </w:tc>
        <w:tc>
          <w:tcPr>
            <w:tcW w:type="dxa" w:w="2045"/>
            <w:vAlign w:val="top"/>
            <w:shd w:fill="FFFDF7"/>
          </w:tcPr>
          <w:p>
            <w:r/>
            <w:sdt>
              <w:sdtPr>
                <w:tag w:val="TRACK_VOCAB_7"/>
                <w:alias w:val="TRACK_VOCAB_7"/>
                <w:text/>
              </w:sdtPr>
              <w:sdtContent>
                <w:r>
                  <w:rPr>
                    <w:b w:val="0"/>
                    <w:color w:val="5A5A5A"/>
                    <w:sz w:val="16"/>
                  </w:rPr>
                  <w:t>1-4</w:t>
                </w:r>
              </w:sdtContent>
            </w:sdt>
          </w:p>
        </w:tc>
        <w:tc>
          <w:tcPr>
            <w:tcW w:type="dxa" w:w="2045"/>
            <w:vAlign w:val="top"/>
            <w:shd w:fill="FFFDF7"/>
          </w:tcPr>
          <w:p>
            <w:r/>
            <w:sdt>
              <w:sdtPr>
                <w:tag w:val="TRACK_NW_7"/>
                <w:alias w:val="TRACK_NW_7"/>
                <w:text/>
              </w:sdtPr>
              <w:sdtContent>
                <w:r>
                  <w:rPr>
                    <w:b w:val="0"/>
                    <w:color w:val="5A5A5A"/>
                    <w:sz w:val="16"/>
                  </w:rPr>
                  <w:t>1-4</w:t>
                </w:r>
              </w:sdtContent>
            </w:sdt>
          </w:p>
        </w:tc>
        <w:tc>
          <w:tcPr>
            <w:tcW w:type="dxa" w:w="2045"/>
            <w:vAlign w:val="top"/>
            <w:shd w:fill="FFFDF7"/>
          </w:tcPr>
          <w:p>
            <w:r/>
            <w:sdt>
              <w:sdtPr>
                <w:tag w:val="TRACK_DECISION_7"/>
                <w:alias w:val="TRACK_DECISION_7"/>
                <w:text/>
              </w:sdtPr>
              <w:sdtContent>
                <w:r>
                  <w:rPr>
                    <w:b w:val="0"/>
                    <w:color w:val="5A5A5A"/>
                    <w:sz w:val="16"/>
                  </w:rPr>
                  <w:t>1-4</w:t>
                </w:r>
              </w:sdtContent>
            </w:sdt>
          </w:p>
        </w:tc>
        <w:tc>
          <w:tcPr>
            <w:tcW w:type="dxa" w:w="2045"/>
            <w:vAlign w:val="top"/>
            <w:shd w:fill="FFFDF7"/>
          </w:tcPr>
          <w:p>
            <w:r/>
            <w:sdt>
              <w:sdtPr>
                <w:tag w:val="TRACK_NOTES_7"/>
                <w:alias w:val="TRACK_NOTES_7"/>
                <w:text/>
              </w:sdtPr>
              <w:sdtContent>
                <w:r>
                  <w:rPr>
                    <w:b w:val="0"/>
                    <w:color w:val="5A5A5A"/>
                    <w:sz w:val="16"/>
                  </w:rPr>
                  <w:t>Notes</w:t>
                </w:r>
              </w:sdtContent>
            </w:sdt>
          </w:p>
        </w:tc>
      </w:tr>
      <w:tr>
        <w:tc>
          <w:tcPr>
            <w:tcW w:type="dxa" w:w="2045"/>
            <w:vAlign w:val="top"/>
            <w:shd w:fill="FFFDF7"/>
          </w:tcPr>
          <w:p>
            <w:r/>
            <w:sdt>
              <w:sdtPr>
                <w:tag w:val="TRACK_STUDENT_8"/>
                <w:alias w:val="TRACK_STUDENT_8"/>
                <w:text/>
              </w:sdtPr>
              <w:sdtContent>
                <w:r>
                  <w:rPr>
                    <w:b w:val="0"/>
                    <w:color w:val="5A5A5A"/>
                    <w:sz w:val="16"/>
                  </w:rPr>
                  <w:t>Name</w:t>
                </w:r>
              </w:sdtContent>
            </w:sdt>
          </w:p>
        </w:tc>
        <w:tc>
          <w:tcPr>
            <w:tcW w:type="dxa" w:w="2045"/>
            <w:vAlign w:val="top"/>
            <w:shd w:fill="FFFDF7"/>
          </w:tcPr>
          <w:p>
            <w:r/>
            <w:sdt>
              <w:sdtPr>
                <w:tag w:val="TRACK_VOCAB_8"/>
                <w:alias w:val="TRACK_VOCAB_8"/>
                <w:text/>
              </w:sdtPr>
              <w:sdtContent>
                <w:r>
                  <w:rPr>
                    <w:b w:val="0"/>
                    <w:color w:val="5A5A5A"/>
                    <w:sz w:val="16"/>
                  </w:rPr>
                  <w:t>1-4</w:t>
                </w:r>
              </w:sdtContent>
            </w:sdt>
          </w:p>
        </w:tc>
        <w:tc>
          <w:tcPr>
            <w:tcW w:type="dxa" w:w="2045"/>
            <w:vAlign w:val="top"/>
            <w:shd w:fill="FFFDF7"/>
          </w:tcPr>
          <w:p>
            <w:r/>
            <w:sdt>
              <w:sdtPr>
                <w:tag w:val="TRACK_NW_8"/>
                <w:alias w:val="TRACK_NW_8"/>
                <w:text/>
              </w:sdtPr>
              <w:sdtContent>
                <w:r>
                  <w:rPr>
                    <w:b w:val="0"/>
                    <w:color w:val="5A5A5A"/>
                    <w:sz w:val="16"/>
                  </w:rPr>
                  <w:t>1-4</w:t>
                </w:r>
              </w:sdtContent>
            </w:sdt>
          </w:p>
        </w:tc>
        <w:tc>
          <w:tcPr>
            <w:tcW w:type="dxa" w:w="2045"/>
            <w:vAlign w:val="top"/>
            <w:shd w:fill="FFFDF7"/>
          </w:tcPr>
          <w:p>
            <w:r/>
            <w:sdt>
              <w:sdtPr>
                <w:tag w:val="TRACK_DECISION_8"/>
                <w:alias w:val="TRACK_DECISION_8"/>
                <w:text/>
              </w:sdtPr>
              <w:sdtContent>
                <w:r>
                  <w:rPr>
                    <w:b w:val="0"/>
                    <w:color w:val="5A5A5A"/>
                    <w:sz w:val="16"/>
                  </w:rPr>
                  <w:t>1-4</w:t>
                </w:r>
              </w:sdtContent>
            </w:sdt>
          </w:p>
        </w:tc>
        <w:tc>
          <w:tcPr>
            <w:tcW w:type="dxa" w:w="2045"/>
            <w:vAlign w:val="top"/>
            <w:shd w:fill="FFFDF7"/>
          </w:tcPr>
          <w:p>
            <w:r/>
            <w:sdt>
              <w:sdtPr>
                <w:tag w:val="TRACK_NOTES_8"/>
                <w:alias w:val="TRACK_NOTES_8"/>
                <w:text/>
              </w:sdtPr>
              <w:sdtContent>
                <w:r>
                  <w:rPr>
                    <w:b w:val="0"/>
                    <w:color w:val="5A5A5A"/>
                    <w:sz w:val="16"/>
                  </w:rPr>
                  <w:t>Notes</w:t>
                </w:r>
              </w:sdtContent>
            </w:sdt>
          </w:p>
        </w:tc>
      </w:tr>
      <w:tr>
        <w:tc>
          <w:tcPr>
            <w:tcW w:type="dxa" w:w="2045"/>
            <w:vAlign w:val="top"/>
            <w:shd w:fill="FFFDF7"/>
          </w:tcPr>
          <w:p>
            <w:r/>
            <w:sdt>
              <w:sdtPr>
                <w:tag w:val="TRACK_STUDENT_9"/>
                <w:alias w:val="TRACK_STUDENT_9"/>
                <w:text/>
              </w:sdtPr>
              <w:sdtContent>
                <w:r>
                  <w:rPr>
                    <w:b w:val="0"/>
                    <w:color w:val="5A5A5A"/>
                    <w:sz w:val="16"/>
                  </w:rPr>
                  <w:t>Name</w:t>
                </w:r>
              </w:sdtContent>
            </w:sdt>
          </w:p>
        </w:tc>
        <w:tc>
          <w:tcPr>
            <w:tcW w:type="dxa" w:w="2045"/>
            <w:vAlign w:val="top"/>
            <w:shd w:fill="FFFDF7"/>
          </w:tcPr>
          <w:p>
            <w:r/>
            <w:sdt>
              <w:sdtPr>
                <w:tag w:val="TRACK_VOCAB_9"/>
                <w:alias w:val="TRACK_VOCAB_9"/>
                <w:text/>
              </w:sdtPr>
              <w:sdtContent>
                <w:r>
                  <w:rPr>
                    <w:b w:val="0"/>
                    <w:color w:val="5A5A5A"/>
                    <w:sz w:val="16"/>
                  </w:rPr>
                  <w:t>1-4</w:t>
                </w:r>
              </w:sdtContent>
            </w:sdt>
          </w:p>
        </w:tc>
        <w:tc>
          <w:tcPr>
            <w:tcW w:type="dxa" w:w="2045"/>
            <w:vAlign w:val="top"/>
            <w:shd w:fill="FFFDF7"/>
          </w:tcPr>
          <w:p>
            <w:r/>
            <w:sdt>
              <w:sdtPr>
                <w:tag w:val="TRACK_NW_9"/>
                <w:alias w:val="TRACK_NW_9"/>
                <w:text/>
              </w:sdtPr>
              <w:sdtContent>
                <w:r>
                  <w:rPr>
                    <w:b w:val="0"/>
                    <w:color w:val="5A5A5A"/>
                    <w:sz w:val="16"/>
                  </w:rPr>
                  <w:t>1-4</w:t>
                </w:r>
              </w:sdtContent>
            </w:sdt>
          </w:p>
        </w:tc>
        <w:tc>
          <w:tcPr>
            <w:tcW w:type="dxa" w:w="2045"/>
            <w:vAlign w:val="top"/>
            <w:shd w:fill="FFFDF7"/>
          </w:tcPr>
          <w:p>
            <w:r/>
            <w:sdt>
              <w:sdtPr>
                <w:tag w:val="TRACK_DECISION_9"/>
                <w:alias w:val="TRACK_DECISION_9"/>
                <w:text/>
              </w:sdtPr>
              <w:sdtContent>
                <w:r>
                  <w:rPr>
                    <w:b w:val="0"/>
                    <w:color w:val="5A5A5A"/>
                    <w:sz w:val="16"/>
                  </w:rPr>
                  <w:t>1-4</w:t>
                </w:r>
              </w:sdtContent>
            </w:sdt>
          </w:p>
        </w:tc>
        <w:tc>
          <w:tcPr>
            <w:tcW w:type="dxa" w:w="2045"/>
            <w:vAlign w:val="top"/>
            <w:shd w:fill="FFFDF7"/>
          </w:tcPr>
          <w:p>
            <w:r/>
            <w:sdt>
              <w:sdtPr>
                <w:tag w:val="TRACK_NOTES_9"/>
                <w:alias w:val="TRACK_NOTES_9"/>
                <w:text/>
              </w:sdtPr>
              <w:sdtContent>
                <w:r>
                  <w:rPr>
                    <w:b w:val="0"/>
                    <w:color w:val="5A5A5A"/>
                    <w:sz w:val="16"/>
                  </w:rPr>
                  <w:t>Notes</w:t>
                </w:r>
              </w:sdtContent>
            </w:sdt>
          </w:p>
        </w:tc>
      </w:tr>
      <w:tr>
        <w:tc>
          <w:tcPr>
            <w:tcW w:type="dxa" w:w="2045"/>
            <w:vAlign w:val="top"/>
            <w:shd w:fill="FFFDF7"/>
          </w:tcPr>
          <w:p>
            <w:r/>
            <w:sdt>
              <w:sdtPr>
                <w:tag w:val="TRACK_STUDENT_10"/>
                <w:alias w:val="TRACK_STUDENT_10"/>
                <w:text/>
              </w:sdtPr>
              <w:sdtContent>
                <w:r>
                  <w:rPr>
                    <w:b w:val="0"/>
                    <w:color w:val="5A5A5A"/>
                    <w:sz w:val="16"/>
                  </w:rPr>
                  <w:t>Name</w:t>
                </w:r>
              </w:sdtContent>
            </w:sdt>
          </w:p>
        </w:tc>
        <w:tc>
          <w:tcPr>
            <w:tcW w:type="dxa" w:w="2045"/>
            <w:vAlign w:val="top"/>
            <w:shd w:fill="FFFDF7"/>
          </w:tcPr>
          <w:p>
            <w:r/>
            <w:sdt>
              <w:sdtPr>
                <w:tag w:val="TRACK_VOCAB_10"/>
                <w:alias w:val="TRACK_VOCAB_10"/>
                <w:text/>
              </w:sdtPr>
              <w:sdtContent>
                <w:r>
                  <w:rPr>
                    <w:b w:val="0"/>
                    <w:color w:val="5A5A5A"/>
                    <w:sz w:val="16"/>
                  </w:rPr>
                  <w:t>1-4</w:t>
                </w:r>
              </w:sdtContent>
            </w:sdt>
          </w:p>
        </w:tc>
        <w:tc>
          <w:tcPr>
            <w:tcW w:type="dxa" w:w="2045"/>
            <w:vAlign w:val="top"/>
            <w:shd w:fill="FFFDF7"/>
          </w:tcPr>
          <w:p>
            <w:r/>
            <w:sdt>
              <w:sdtPr>
                <w:tag w:val="TRACK_NW_10"/>
                <w:alias w:val="TRACK_NW_10"/>
                <w:text/>
              </w:sdtPr>
              <w:sdtContent>
                <w:r>
                  <w:rPr>
                    <w:b w:val="0"/>
                    <w:color w:val="5A5A5A"/>
                    <w:sz w:val="16"/>
                  </w:rPr>
                  <w:t>1-4</w:t>
                </w:r>
              </w:sdtContent>
            </w:sdt>
          </w:p>
        </w:tc>
        <w:tc>
          <w:tcPr>
            <w:tcW w:type="dxa" w:w="2045"/>
            <w:vAlign w:val="top"/>
            <w:shd w:fill="FFFDF7"/>
          </w:tcPr>
          <w:p>
            <w:r/>
            <w:sdt>
              <w:sdtPr>
                <w:tag w:val="TRACK_DECISION_10"/>
                <w:alias w:val="TRACK_DECISION_10"/>
                <w:text/>
              </w:sdtPr>
              <w:sdtContent>
                <w:r>
                  <w:rPr>
                    <w:b w:val="0"/>
                    <w:color w:val="5A5A5A"/>
                    <w:sz w:val="16"/>
                  </w:rPr>
                  <w:t>1-4</w:t>
                </w:r>
              </w:sdtContent>
            </w:sdt>
          </w:p>
        </w:tc>
        <w:tc>
          <w:tcPr>
            <w:tcW w:type="dxa" w:w="2045"/>
            <w:vAlign w:val="top"/>
            <w:shd w:fill="FFFDF7"/>
          </w:tcPr>
          <w:p>
            <w:r/>
            <w:sdt>
              <w:sdtPr>
                <w:tag w:val="TRACK_NOTES_10"/>
                <w:alias w:val="TRACK_NOTES_10"/>
                <w:text/>
              </w:sdtPr>
              <w:sdtContent>
                <w:r>
                  <w:rPr>
                    <w:b w:val="0"/>
                    <w:color w:val="5A5A5A"/>
                    <w:sz w:val="16"/>
                  </w:rPr>
                  <w:t>Notes</w:t>
                </w:r>
              </w:sdtContent>
            </w:sdt>
          </w:p>
        </w:tc>
      </w:tr>
    </w:tbl>
    <w:p>
      <w:pPr>
        <w:pStyle w:val="Heading1"/>
      </w:pPr>
      <w:r>
        <w:rPr>
          <w:color w:val="0F4C3A"/>
        </w:rPr>
        <w:t>Website Download Copy</w:t>
      </w:r>
    </w:p>
    <w:p>
      <w:r>
        <w:rPr>
          <w:b/>
        </w:rPr>
        <w:t>Free Teacher Resources for Road to Abundance: Bring Road to Abundance into your classroom with ready-to-use bell ringers, exit tickets, vocabulary checks, a net worth practice sheet, gameplay observation checklist, mini-quiz, reflection sheet, rubric, and teacher data tracker.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0224"/>
      </w:tblGrid>
      <w:tr>
        <w:tc>
          <w:tcPr>
            <w:tcW w:type="dxa" w:w="10224"/>
            <w:vAlign w:val="top"/>
            <w:shd w:fill="FFFDF7"/>
          </w:tcPr>
          <w:p>
            <w:r/>
            <w:sdt>
              <w:sdtPr>
                <w:tag w:val="WEBSITE_COPY"/>
                <w:alias w:val="WEBSITE_COPY"/>
                <w:text/>
              </w:sdtPr>
              <w:sdtContent>
                <w:r>
                  <w:rPr>
                    <w:b w:val="0"/>
                    <w:color w:val="5A5A5A"/>
                    <w:sz w:val="20"/>
                  </w:rPr>
                  <w:t>Click here and type or edit...</w:t>
                </w:r>
              </w:sdtContent>
            </w:sdt>
          </w:p>
          <w:p/>
          <w:p/>
          <w:p/>
        </w:tc>
      </w:tr>
    </w:tbl>
    <w:sectPr w:rsidR="00FC693F" w:rsidRPr="0006063C" w:rsidSect="00034616">
      <w:pgSz w:w="12240" w:h="15840"/>
      <w:pgMar w:top="936" w:right="1008" w:bottom="936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ptos" w:hAnsi="Aptos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ptos Display" w:hAnsi="Aptos Display"/>
      <w:b/>
      <w:bCs/>
      <w:color w:val="0F4C3A"/>
      <w:sz w:val="3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ptos Display" w:hAnsi="Aptos Display"/>
      <w:b/>
      <w:bCs/>
      <w:color w:val="B47A1B"/>
      <w:sz w:val="3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ptos Display" w:hAnsi="Aptos Display"/>
      <w:b/>
      <w:bCs/>
      <w:color w:val="0F4C3A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